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3D8C" w14:textId="77777777" w:rsidR="0071538F" w:rsidRDefault="00266211">
      <w:pPr>
        <w:suppressLineNumbers/>
        <w:jc w:val="center"/>
        <w:outlineLvl w:val="0"/>
        <w:rPr>
          <w:rFonts w:ascii="Arial Nova" w:hAnsi="Arial Nova"/>
          <w:b/>
          <w:smallCaps/>
          <w:szCs w:val="24"/>
          <w:lang w:val="en-GB"/>
        </w:rPr>
      </w:pPr>
      <w:bookmarkStart w:id="0" w:name="_Hlk73691328"/>
      <w:r>
        <w:rPr>
          <w:rFonts w:ascii="Arial Nova" w:hAnsi="Arial Nova"/>
          <w:b/>
          <w:smallCaps/>
          <w:szCs w:val="24"/>
          <w:lang w:val="en-GB"/>
        </w:rPr>
        <w:t>Business Justification</w:t>
      </w:r>
    </w:p>
    <w:p w14:paraId="7508E7BE" w14:textId="77777777" w:rsidR="0071538F" w:rsidRDefault="00266211">
      <w:pPr>
        <w:suppressLineNumbers/>
        <w:jc w:val="center"/>
        <w:rPr>
          <w:rFonts w:ascii="Arial Nova" w:hAnsi="Arial Nova"/>
          <w:b/>
          <w:smallCaps/>
          <w:szCs w:val="24"/>
          <w:lang w:val="en-GB"/>
        </w:rPr>
      </w:pPr>
      <w:r>
        <w:rPr>
          <w:rFonts w:ascii="Arial Nova" w:hAnsi="Arial Nova"/>
          <w:b/>
          <w:smallCaps/>
          <w:szCs w:val="24"/>
          <w:lang w:val="en-GB"/>
        </w:rPr>
        <w:t>for the development of new ISO 20022 financial repository items</w:t>
      </w:r>
    </w:p>
    <w:p w14:paraId="71AF5397" w14:textId="77777777" w:rsidR="0071538F" w:rsidRDefault="0071538F">
      <w:pPr>
        <w:suppressLineNumbers/>
        <w:rPr>
          <w:rFonts w:ascii="Arial Nova" w:hAnsi="Arial Nova"/>
          <w:i/>
          <w:szCs w:val="24"/>
          <w:lang w:val="en-GB"/>
        </w:rPr>
      </w:pPr>
    </w:p>
    <w:p w14:paraId="6E26B386"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t>Name of the request:</w:t>
      </w:r>
    </w:p>
    <w:p w14:paraId="5DC21CA1" w14:textId="77777777" w:rsidR="0071538F" w:rsidRDefault="00266211">
      <w:pPr>
        <w:suppressLineNumbers/>
        <w:rPr>
          <w:rFonts w:ascii="Arial Nova" w:hAnsi="Arial Nova"/>
          <w:bCs/>
          <w:szCs w:val="24"/>
          <w:lang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Messages</w:t>
      </w:r>
    </w:p>
    <w:p w14:paraId="7AD13D8D"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t>Submitting organisation(s):</w:t>
      </w:r>
    </w:p>
    <w:p w14:paraId="48334E19" w14:textId="77777777" w:rsidR="0071538F" w:rsidRDefault="00266211">
      <w:pPr>
        <w:pStyle w:val="ListParagraph"/>
        <w:suppressLineNumbers/>
        <w:spacing w:line="360" w:lineRule="auto"/>
        <w:ind w:firstLineChars="0" w:firstLine="0"/>
        <w:rPr>
          <w:rFonts w:ascii="Arial Nova" w:hAnsi="Arial Nova"/>
          <w:szCs w:val="24"/>
          <w:lang w:eastAsia="zh-CN"/>
        </w:rPr>
      </w:pPr>
      <w:r>
        <w:rPr>
          <w:rFonts w:ascii="Arial Nova" w:hAnsi="Arial Nova"/>
          <w:szCs w:val="24"/>
          <w:lang w:eastAsia="zh-CN"/>
        </w:rPr>
        <w:t>Cross-Border Interbank Payment System (</w:t>
      </w:r>
      <w:r>
        <w:rPr>
          <w:rFonts w:ascii="Arial Nova" w:hAnsi="Arial Nova"/>
          <w:szCs w:val="24"/>
          <w:lang w:val="en-GB" w:eastAsia="zh-CN"/>
        </w:rPr>
        <w:t>CIPS Co</w:t>
      </w:r>
      <w:r>
        <w:rPr>
          <w:rFonts w:ascii="Arial Nova" w:hAnsi="Arial Nova"/>
          <w:szCs w:val="24"/>
          <w:lang w:eastAsia="zh-CN"/>
        </w:rPr>
        <w:t>., Ltd.)</w:t>
      </w:r>
    </w:p>
    <w:p w14:paraId="7347E2EE" w14:textId="77777777" w:rsidR="0071538F" w:rsidRDefault="0026621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 xml:space="preserve">The Bund Square, 100 South </w:t>
      </w:r>
      <w:r>
        <w:rPr>
          <w:rFonts w:ascii="Arial Nova" w:eastAsia="Times New Roman" w:hAnsi="Arial Nova"/>
          <w:color w:val="000000"/>
          <w:szCs w:val="24"/>
          <w:lang w:eastAsia="zh-CN"/>
        </w:rPr>
        <w:t>Zhongshan Road,</w:t>
      </w:r>
    </w:p>
    <w:p w14:paraId="27D9BA1A" w14:textId="77777777" w:rsidR="0071538F" w:rsidRDefault="0026621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Shanghai 200010,</w:t>
      </w:r>
    </w:p>
    <w:p w14:paraId="66C531D0" w14:textId="77777777" w:rsidR="0071538F" w:rsidRDefault="0026621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China</w:t>
      </w:r>
    </w:p>
    <w:p w14:paraId="3614E582" w14:textId="77777777" w:rsidR="0071538F" w:rsidRDefault="00266211">
      <w:pPr>
        <w:numPr>
          <w:ilvl w:val="0"/>
          <w:numId w:val="4"/>
        </w:numPr>
        <w:suppressLineNumbers/>
        <w:rPr>
          <w:rFonts w:ascii="Arial Nova" w:hAnsi="Arial Nova"/>
          <w:szCs w:val="24"/>
          <w:lang w:val="en-GB"/>
        </w:rPr>
      </w:pPr>
      <w:r>
        <w:rPr>
          <w:rFonts w:ascii="Arial Nova" w:hAnsi="Arial Nova"/>
          <w:b/>
          <w:szCs w:val="24"/>
          <w:lang w:val="en-GB"/>
        </w:rPr>
        <w:t xml:space="preserve">Scope of the new development: </w:t>
      </w:r>
    </w:p>
    <w:p w14:paraId="5AB58A1C" w14:textId="77777777" w:rsidR="0071538F" w:rsidRDefault="00266211">
      <w:pPr>
        <w:jc w:val="both"/>
        <w:rPr>
          <w:rFonts w:ascii="Arial Nova" w:hAnsi="Arial Nova"/>
          <w:szCs w:val="24"/>
          <w:lang w:val="en-GB" w:eastAsia="zh-CN"/>
        </w:rPr>
      </w:pPr>
      <w:r>
        <w:rPr>
          <w:rFonts w:ascii="Arial Nova" w:hAnsi="Arial Nova"/>
          <w:szCs w:val="24"/>
          <w:lang w:val="en-GB"/>
        </w:rPr>
        <w:t xml:space="preserve">The scope of this development covers the messages used by </w:t>
      </w:r>
      <w:r>
        <w:rPr>
          <w:rFonts w:ascii="Arial Nova" w:hAnsi="Arial Nova"/>
          <w:szCs w:val="24"/>
          <w:lang w:eastAsia="zh-CN"/>
        </w:rPr>
        <w:t xml:space="preserve">banks and corporations in the life cycle of documentary credit, which include documentary credit issuance, revision, </w:t>
      </w:r>
      <w:r>
        <w:rPr>
          <w:rFonts w:ascii="Arial Nova" w:hAnsi="Arial Nova"/>
          <w:szCs w:val="24"/>
          <w:lang w:eastAsia="zh-CN"/>
        </w:rPr>
        <w:t xml:space="preserve">presentment, review,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018044DE" w14:textId="77777777" w:rsidR="0071538F" w:rsidRDefault="00266211">
      <w:pPr>
        <w:suppressLineNumbers/>
        <w:rPr>
          <w:rFonts w:ascii="Arial Nova" w:hAnsi="Arial Nova"/>
          <w:szCs w:val="24"/>
          <w:lang w:val="en-GB" w:eastAsia="zh-CN"/>
        </w:rPr>
      </w:pPr>
      <w:r>
        <w:rPr>
          <w:rFonts w:ascii="Arial Nova" w:hAnsi="Arial Nova"/>
          <w:szCs w:val="24"/>
          <w:lang w:val="en-GB" w:eastAsia="zh-CN"/>
        </w:rPr>
        <w:t>The following table outlines the financial instrument, business area and business process of this request.</w:t>
      </w:r>
    </w:p>
    <w:p w14:paraId="30DEB352" w14:textId="77777777" w:rsidR="0071538F" w:rsidRDefault="0071538F">
      <w:pPr>
        <w:suppressLineNumbers/>
        <w:rPr>
          <w:rFonts w:ascii="Arial Nova" w:hAnsi="Arial Nova"/>
          <w:szCs w:val="24"/>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597"/>
      </w:tblGrid>
      <w:tr w:rsidR="0071538F" w14:paraId="5DB6E7E0" w14:textId="77777777">
        <w:tc>
          <w:tcPr>
            <w:tcW w:w="4597" w:type="dxa"/>
          </w:tcPr>
          <w:p w14:paraId="6A920CE1" w14:textId="77777777" w:rsidR="0071538F" w:rsidRDefault="00266211">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val="en-GB" w:eastAsia="zh-CN"/>
              </w:rPr>
              <w:t>Financial Instrument</w:t>
            </w:r>
          </w:p>
        </w:tc>
        <w:tc>
          <w:tcPr>
            <w:tcW w:w="4597" w:type="dxa"/>
          </w:tcPr>
          <w:p w14:paraId="00051302" w14:textId="77777777" w:rsidR="0071538F" w:rsidRDefault="00266211">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eastAsia="zh-CN"/>
              </w:rPr>
              <w:t>D</w:t>
            </w:r>
            <w:proofErr w:type="spellStart"/>
            <w:r>
              <w:rPr>
                <w:rFonts w:ascii="Arial Nova" w:hAnsi="Arial Nova"/>
                <w:b w:val="0"/>
                <w:snapToGrid/>
                <w:kern w:val="0"/>
                <w:sz w:val="24"/>
                <w:szCs w:val="24"/>
                <w:lang w:val="en-GB" w:eastAsia="zh-CN"/>
              </w:rPr>
              <w:t>ocumentary</w:t>
            </w:r>
            <w:proofErr w:type="spellEnd"/>
            <w:r>
              <w:rPr>
                <w:rFonts w:ascii="Arial Nova" w:hAnsi="Arial Nova"/>
                <w:b w:val="0"/>
                <w:snapToGrid/>
                <w:kern w:val="0"/>
                <w:sz w:val="24"/>
                <w:szCs w:val="24"/>
                <w:lang w:val="en-GB" w:eastAsia="zh-CN"/>
              </w:rPr>
              <w:t xml:space="preserve"> </w:t>
            </w:r>
            <w:r>
              <w:rPr>
                <w:rFonts w:ascii="Arial Nova" w:hAnsi="Arial Nova"/>
                <w:b w:val="0"/>
                <w:snapToGrid/>
                <w:kern w:val="0"/>
                <w:sz w:val="24"/>
                <w:szCs w:val="24"/>
                <w:lang w:eastAsia="zh-CN"/>
              </w:rPr>
              <w:t>C</w:t>
            </w:r>
            <w:proofErr w:type="spellStart"/>
            <w:r>
              <w:rPr>
                <w:rFonts w:ascii="Arial Nova" w:hAnsi="Arial Nova"/>
                <w:b w:val="0"/>
                <w:snapToGrid/>
                <w:kern w:val="0"/>
                <w:sz w:val="24"/>
                <w:szCs w:val="24"/>
                <w:lang w:val="en-GB" w:eastAsia="zh-CN"/>
              </w:rPr>
              <w:t>redit</w:t>
            </w:r>
            <w:proofErr w:type="spellEnd"/>
          </w:p>
        </w:tc>
      </w:tr>
      <w:tr w:rsidR="0071538F" w14:paraId="2EFEF984" w14:textId="77777777">
        <w:tc>
          <w:tcPr>
            <w:tcW w:w="4597" w:type="dxa"/>
          </w:tcPr>
          <w:p w14:paraId="4CEA6666" w14:textId="77777777" w:rsidR="0071538F" w:rsidRDefault="00266211">
            <w:pPr>
              <w:suppressLineNumbers/>
              <w:rPr>
                <w:rFonts w:ascii="Arial Nova" w:hAnsi="Arial Nova"/>
                <w:szCs w:val="24"/>
                <w:lang w:val="en-GB" w:eastAsia="zh-CN"/>
              </w:rPr>
            </w:pPr>
            <w:r>
              <w:rPr>
                <w:rFonts w:ascii="Arial Nova" w:hAnsi="Arial Nova"/>
              </w:rPr>
              <w:t>Business Area</w:t>
            </w:r>
          </w:p>
        </w:tc>
        <w:tc>
          <w:tcPr>
            <w:tcW w:w="4597" w:type="dxa"/>
          </w:tcPr>
          <w:p w14:paraId="57673F94" w14:textId="77777777" w:rsidR="0071538F" w:rsidRDefault="00266211">
            <w:pPr>
              <w:suppressLineNumbers/>
              <w:rPr>
                <w:rFonts w:ascii="Arial Nova" w:hAnsi="Arial Nova"/>
                <w:szCs w:val="24"/>
                <w:lang w:val="en-GB" w:eastAsia="zh-CN"/>
              </w:rPr>
            </w:pPr>
            <w:r>
              <w:rPr>
                <w:rFonts w:ascii="Arial Nova" w:hAnsi="Arial Nova"/>
              </w:rPr>
              <w:t>Trade Services</w:t>
            </w:r>
            <w:r>
              <w:rPr>
                <w:rFonts w:ascii="Arial Nova" w:hAnsi="Arial Nova"/>
                <w:szCs w:val="24"/>
                <w:lang w:eastAsia="zh-CN"/>
              </w:rPr>
              <w:t>(</w:t>
            </w:r>
            <w:proofErr w:type="spellStart"/>
            <w:r>
              <w:rPr>
                <w:rFonts w:ascii="Arial Nova" w:hAnsi="Arial Nova"/>
                <w:szCs w:val="24"/>
                <w:lang w:eastAsia="zh-CN"/>
              </w:rPr>
              <w:t>ts</w:t>
            </w:r>
            <w:proofErr w:type="spellEnd"/>
            <w:r>
              <w:rPr>
                <w:rFonts w:ascii="Arial Nova" w:hAnsi="Arial Nova"/>
                <w:szCs w:val="24"/>
                <w:lang w:eastAsia="zh-CN"/>
              </w:rPr>
              <w:t>)</w:t>
            </w:r>
          </w:p>
        </w:tc>
      </w:tr>
      <w:tr w:rsidR="0071538F" w14:paraId="1A8440FB" w14:textId="77777777">
        <w:tc>
          <w:tcPr>
            <w:tcW w:w="4597" w:type="dxa"/>
          </w:tcPr>
          <w:p w14:paraId="06B71440" w14:textId="77777777" w:rsidR="0071538F" w:rsidRDefault="00266211">
            <w:pPr>
              <w:suppressLineNumbers/>
              <w:rPr>
                <w:rFonts w:ascii="Arial Nova" w:hAnsi="Arial Nova"/>
                <w:szCs w:val="24"/>
                <w:lang w:val="en-GB" w:eastAsia="zh-CN"/>
              </w:rPr>
            </w:pPr>
            <w:r>
              <w:rPr>
                <w:rFonts w:ascii="Arial Nova" w:hAnsi="Arial Nova"/>
              </w:rPr>
              <w:t>Business Process</w:t>
            </w:r>
          </w:p>
        </w:tc>
        <w:tc>
          <w:tcPr>
            <w:tcW w:w="4597" w:type="dxa"/>
          </w:tcPr>
          <w:p w14:paraId="38907FD1" w14:textId="77777777" w:rsidR="0071538F" w:rsidRDefault="00266211">
            <w:pPr>
              <w:suppressLineNumbers/>
              <w:rPr>
                <w:rFonts w:ascii="Arial Nova" w:hAnsi="Arial Nova"/>
                <w:szCs w:val="24"/>
                <w:lang w:val="en-GB" w:eastAsia="zh-CN"/>
              </w:rPr>
            </w:pPr>
            <w:r>
              <w:rPr>
                <w:rFonts w:ascii="Arial Nova" w:hAnsi="Arial Nova"/>
              </w:rPr>
              <w:t xml:space="preserve">Trade Services Initiation </w:t>
            </w:r>
            <w:r>
              <w:rPr>
                <w:rFonts w:ascii="Arial Nova" w:hAnsi="Arial Nova"/>
                <w:lang w:eastAsia="zh-CN"/>
              </w:rPr>
              <w:t>(</w:t>
            </w:r>
            <w:proofErr w:type="spellStart"/>
            <w:r>
              <w:rPr>
                <w:rFonts w:ascii="Arial Nova" w:hAnsi="Arial Nova"/>
              </w:rPr>
              <w:t>tsin</w:t>
            </w:r>
            <w:proofErr w:type="spellEnd"/>
            <w:r>
              <w:rPr>
                <w:rFonts w:ascii="Arial Nova" w:hAnsi="Arial Nova"/>
                <w:lang w:eastAsia="zh-CN"/>
              </w:rPr>
              <w:t>)</w:t>
            </w:r>
          </w:p>
        </w:tc>
      </w:tr>
    </w:tbl>
    <w:p w14:paraId="5EBD9EAB" w14:textId="77777777" w:rsidR="0071538F" w:rsidRDefault="0071538F">
      <w:pPr>
        <w:rPr>
          <w:rFonts w:ascii="Arial Nova" w:hAnsi="Arial Nova"/>
        </w:rPr>
      </w:pPr>
    </w:p>
    <w:p w14:paraId="2B7CFCE2" w14:textId="77777777" w:rsidR="0071538F" w:rsidRDefault="00266211">
      <w:pPr>
        <w:suppressLineNumbers/>
        <w:rPr>
          <w:rFonts w:ascii="Arial Nova" w:hAnsi="Arial Nova"/>
        </w:rPr>
      </w:pPr>
      <w:r>
        <w:rPr>
          <w:rFonts w:ascii="Arial Nova" w:hAnsi="Arial Nova" w:hint="eastAsia"/>
          <w:lang w:eastAsia="zh-CN"/>
        </w:rPr>
        <w:t>T</w:t>
      </w:r>
      <w:r>
        <w:rPr>
          <w:rFonts w:ascii="Arial Nova" w:hAnsi="Arial Nova"/>
        </w:rPr>
        <w:t>o cover the business flows related to the Documentary Credit</w:t>
      </w:r>
      <w:r>
        <w:rPr>
          <w:rFonts w:ascii="Arial Nova" w:hAnsi="Arial Nova" w:hint="eastAsia"/>
          <w:lang w:eastAsia="zh-CN"/>
        </w:rPr>
        <w:t xml:space="preserve">, </w:t>
      </w:r>
      <w:r>
        <w:rPr>
          <w:rFonts w:ascii="Arial Nova" w:hAnsi="Arial Nova" w:hint="eastAsia"/>
          <w:szCs w:val="24"/>
          <w:lang w:eastAsia="zh-CN"/>
        </w:rPr>
        <w:t>t</w:t>
      </w:r>
      <w:r>
        <w:rPr>
          <w:rFonts w:ascii="Arial Nova" w:hAnsi="Arial Nova"/>
          <w:szCs w:val="24"/>
          <w:lang w:val="en-GB"/>
        </w:rPr>
        <w:t xml:space="preserve">he submitting organisation expects to develop </w:t>
      </w:r>
      <w:r>
        <w:rPr>
          <w:rFonts w:ascii="Arial Nova" w:hAnsi="Arial Nova"/>
          <w:b/>
          <w:bCs/>
          <w:szCs w:val="24"/>
          <w:lang w:val="en-GB"/>
        </w:rPr>
        <w:t>2</w:t>
      </w:r>
      <w:r>
        <w:rPr>
          <w:rFonts w:ascii="Arial Nova" w:hAnsi="Arial Nova" w:hint="eastAsia"/>
          <w:b/>
          <w:bCs/>
          <w:szCs w:val="24"/>
          <w:lang w:eastAsia="zh-CN"/>
        </w:rPr>
        <w:t>1</w:t>
      </w:r>
      <w:r>
        <w:rPr>
          <w:rFonts w:ascii="Arial Nova" w:hAnsi="Arial Nova"/>
          <w:b/>
          <w:bCs/>
          <w:szCs w:val="24"/>
          <w:lang w:val="en-GB"/>
        </w:rPr>
        <w:t xml:space="preserve"> messages</w:t>
      </w:r>
      <w:r>
        <w:rPr>
          <w:rFonts w:ascii="Arial Nova" w:hAnsi="Arial Nova" w:hint="eastAsia"/>
          <w:lang w:eastAsia="zh-CN"/>
        </w:rPr>
        <w:t>, 4 of which covering more than one business flow</w:t>
      </w:r>
      <w:r>
        <w:rPr>
          <w:rFonts w:ascii="Arial Nova" w:hAnsi="Arial Nova"/>
        </w:rPr>
        <w:t xml:space="preserve">. </w:t>
      </w:r>
    </w:p>
    <w:p w14:paraId="74FE401E" w14:textId="77777777" w:rsidR="0071538F" w:rsidRDefault="00266211">
      <w:pPr>
        <w:suppressLineNumbers/>
        <w:rPr>
          <w:rFonts w:ascii="Arial Nova" w:hAnsi="Arial Nova"/>
        </w:rPr>
      </w:pPr>
      <w:r>
        <w:rPr>
          <w:rFonts w:ascii="Arial Nova" w:hAnsi="Arial Nova"/>
          <w:bCs/>
          <w:szCs w:val="24"/>
          <w:lang w:eastAsia="zh-CN"/>
        </w:rPr>
        <w:t xml:space="preserve">Additional messages could possibly be </w:t>
      </w:r>
      <w:r>
        <w:rPr>
          <w:rFonts w:ascii="Arial Nova" w:hAnsi="Arial Nova"/>
          <w:bCs/>
          <w:szCs w:val="24"/>
          <w:lang w:eastAsia="zh-CN"/>
        </w:rPr>
        <w:t>developed to complement the flow if/when needed.</w:t>
      </w:r>
    </w:p>
    <w:p w14:paraId="58EEACD1" w14:textId="77777777" w:rsidR="0071538F" w:rsidRDefault="0071538F">
      <w:pPr>
        <w:rPr>
          <w:rFonts w:ascii="Arial Nova" w:hAnsi="Arial Nova"/>
        </w:rPr>
      </w:pPr>
    </w:p>
    <w:tbl>
      <w:tblPr>
        <w:tblW w:w="4637" w:type="pct"/>
        <w:tblInd w:w="-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482"/>
        <w:gridCol w:w="5855"/>
      </w:tblGrid>
      <w:tr w:rsidR="0071538F" w14:paraId="1C1B3F87" w14:textId="77777777">
        <w:trPr>
          <w:trHeight w:val="260"/>
        </w:trPr>
        <w:tc>
          <w:tcPr>
            <w:tcW w:w="1868" w:type="pct"/>
            <w:tcBorders>
              <w:bottom w:val="single" w:sz="12" w:space="0" w:color="666666"/>
            </w:tcBorders>
            <w:noWrap/>
          </w:tcPr>
          <w:p w14:paraId="5768B9BF" w14:textId="77777777" w:rsidR="0071538F" w:rsidRDefault="00266211">
            <w:pPr>
              <w:spacing w:before="0"/>
              <w:rPr>
                <w:rFonts w:ascii="Arial Nova" w:eastAsia="Times New Roman" w:hAnsi="Arial Nova"/>
                <w:b/>
                <w:bCs/>
                <w:sz w:val="22"/>
                <w:szCs w:val="22"/>
                <w:lang w:val="fr-BE" w:eastAsia="fr-BE"/>
              </w:rPr>
            </w:pPr>
            <w:r>
              <w:rPr>
                <w:rFonts w:ascii="Arial Nova" w:eastAsia="Times New Roman" w:hAnsi="Arial Nova"/>
                <w:b/>
                <w:bCs/>
                <w:sz w:val="22"/>
                <w:szCs w:val="22"/>
                <w:lang w:val="fr-BE" w:eastAsia="fr-BE"/>
              </w:rPr>
              <w:t>Business Flow</w:t>
            </w:r>
          </w:p>
        </w:tc>
        <w:tc>
          <w:tcPr>
            <w:tcW w:w="3132" w:type="pct"/>
            <w:tcBorders>
              <w:bottom w:val="single" w:sz="12" w:space="0" w:color="666666"/>
            </w:tcBorders>
            <w:noWrap/>
          </w:tcPr>
          <w:p w14:paraId="67AABCD6" w14:textId="77777777" w:rsidR="0071538F" w:rsidRDefault="00266211">
            <w:pPr>
              <w:spacing w:before="0"/>
              <w:rPr>
                <w:rFonts w:ascii="Arial Nova" w:eastAsia="Times New Roman" w:hAnsi="Arial Nova"/>
                <w:b/>
                <w:bCs/>
                <w:sz w:val="22"/>
                <w:szCs w:val="22"/>
                <w:lang w:val="fr-BE" w:eastAsia="fr-BE"/>
              </w:rPr>
            </w:pPr>
            <w:r>
              <w:rPr>
                <w:rFonts w:ascii="Arial Nova" w:eastAsia="Times New Roman" w:hAnsi="Arial Nova"/>
                <w:b/>
                <w:bCs/>
                <w:sz w:val="22"/>
                <w:szCs w:val="22"/>
                <w:lang w:val="fr-BE" w:eastAsia="fr-BE"/>
              </w:rPr>
              <w:t xml:space="preserve">Message Name </w:t>
            </w:r>
            <w:proofErr w:type="spellStart"/>
            <w:r>
              <w:rPr>
                <w:rFonts w:ascii="Arial Nova" w:eastAsia="Times New Roman" w:hAnsi="Arial Nova"/>
                <w:b/>
                <w:bCs/>
                <w:sz w:val="22"/>
                <w:szCs w:val="22"/>
                <w:lang w:val="fr-BE" w:eastAsia="fr-BE"/>
              </w:rPr>
              <w:t>Proposal</w:t>
            </w:r>
            <w:proofErr w:type="spellEnd"/>
          </w:p>
        </w:tc>
      </w:tr>
      <w:tr w:rsidR="0071538F" w14:paraId="4F89EF01" w14:textId="77777777">
        <w:trPr>
          <w:trHeight w:val="260"/>
        </w:trPr>
        <w:tc>
          <w:tcPr>
            <w:tcW w:w="1868" w:type="pct"/>
            <w:noWrap/>
          </w:tcPr>
          <w:p w14:paraId="5C60D31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Issuance</w:t>
            </w:r>
            <w:proofErr w:type="spellEnd"/>
            <w:r>
              <w:rPr>
                <w:rFonts w:ascii="Arial Nova" w:eastAsia="Times New Roman" w:hAnsi="Arial Nova"/>
                <w:sz w:val="22"/>
                <w:szCs w:val="22"/>
                <w:lang w:val="fr-BE" w:eastAsia="fr-BE"/>
              </w:rPr>
              <w:t xml:space="preserve"> </w:t>
            </w:r>
          </w:p>
        </w:tc>
        <w:tc>
          <w:tcPr>
            <w:tcW w:w="3132" w:type="pct"/>
            <w:noWrap/>
          </w:tcPr>
          <w:p w14:paraId="098F0A4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DocumentaryCreditApplicationRequest</w:t>
            </w:r>
            <w:proofErr w:type="spellEnd"/>
          </w:p>
        </w:tc>
      </w:tr>
      <w:tr w:rsidR="0071538F" w14:paraId="1AA5162C" w14:textId="77777777">
        <w:trPr>
          <w:trHeight w:val="260"/>
        </w:trPr>
        <w:tc>
          <w:tcPr>
            <w:tcW w:w="1868" w:type="pct"/>
            <w:noWrap/>
          </w:tcPr>
          <w:p w14:paraId="79A2CF74"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Issuance</w:t>
            </w:r>
            <w:proofErr w:type="spellEnd"/>
            <w:r>
              <w:rPr>
                <w:rFonts w:ascii="Arial Nova" w:eastAsia="Times New Roman" w:hAnsi="Arial Nova"/>
                <w:sz w:val="22"/>
                <w:szCs w:val="22"/>
                <w:lang w:val="fr-BE" w:eastAsia="fr-BE"/>
              </w:rPr>
              <w:t xml:space="preserve"> </w:t>
            </w:r>
          </w:p>
        </w:tc>
        <w:tc>
          <w:tcPr>
            <w:tcW w:w="3132" w:type="pct"/>
            <w:noWrap/>
          </w:tcPr>
          <w:p w14:paraId="75FD8A0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DocumentaryCreditInstrumentAdvice</w:t>
            </w:r>
            <w:proofErr w:type="spellEnd"/>
          </w:p>
        </w:tc>
      </w:tr>
      <w:tr w:rsidR="0071538F" w14:paraId="17D904B7" w14:textId="77777777">
        <w:trPr>
          <w:trHeight w:val="260"/>
        </w:trPr>
        <w:tc>
          <w:tcPr>
            <w:tcW w:w="1868" w:type="pct"/>
            <w:noWrap/>
          </w:tcPr>
          <w:p w14:paraId="4A50518D"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Issuance</w:t>
            </w:r>
            <w:proofErr w:type="spellEnd"/>
            <w:r>
              <w:rPr>
                <w:rFonts w:ascii="Arial Nova" w:eastAsia="Times New Roman" w:hAnsi="Arial Nova"/>
                <w:sz w:val="22"/>
                <w:szCs w:val="22"/>
                <w:lang w:val="fr-BE" w:eastAsia="fr-BE"/>
              </w:rPr>
              <w:t xml:space="preserve"> </w:t>
            </w:r>
          </w:p>
        </w:tc>
        <w:tc>
          <w:tcPr>
            <w:tcW w:w="3132" w:type="pct"/>
            <w:noWrap/>
          </w:tcPr>
          <w:p w14:paraId="06557793"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DocumentaryCreditIssuanceNotification</w:t>
            </w:r>
            <w:proofErr w:type="spellEnd"/>
          </w:p>
        </w:tc>
      </w:tr>
      <w:tr w:rsidR="0071538F" w14:paraId="0EFAD938" w14:textId="77777777">
        <w:trPr>
          <w:trHeight w:val="260"/>
        </w:trPr>
        <w:tc>
          <w:tcPr>
            <w:tcW w:w="1868" w:type="pct"/>
            <w:noWrap/>
          </w:tcPr>
          <w:p w14:paraId="7B96B0CD"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Issuance</w:t>
            </w:r>
            <w:proofErr w:type="spellEnd"/>
            <w:r>
              <w:rPr>
                <w:rFonts w:ascii="Arial Nova" w:eastAsia="Times New Roman" w:hAnsi="Arial Nova"/>
                <w:sz w:val="22"/>
                <w:szCs w:val="22"/>
                <w:lang w:val="fr-BE" w:eastAsia="fr-BE"/>
              </w:rPr>
              <w:t xml:space="preserve"> </w:t>
            </w:r>
          </w:p>
        </w:tc>
        <w:tc>
          <w:tcPr>
            <w:tcW w:w="3132" w:type="pct"/>
            <w:noWrap/>
          </w:tcPr>
          <w:p w14:paraId="5F099DE2"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DocumentaryCreditResponse</w:t>
            </w:r>
            <w:proofErr w:type="spellEnd"/>
          </w:p>
        </w:tc>
      </w:tr>
      <w:tr w:rsidR="0071538F" w14:paraId="0707CA02" w14:textId="77777777">
        <w:trPr>
          <w:trHeight w:val="260"/>
        </w:trPr>
        <w:tc>
          <w:tcPr>
            <w:tcW w:w="1868" w:type="pct"/>
            <w:noWrap/>
          </w:tcPr>
          <w:p w14:paraId="486C0552"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Issuance</w:t>
            </w:r>
            <w:proofErr w:type="spellEnd"/>
            <w:r>
              <w:rPr>
                <w:rFonts w:ascii="Arial Nova" w:eastAsia="Times New Roman" w:hAnsi="Arial Nova"/>
                <w:sz w:val="22"/>
                <w:szCs w:val="22"/>
                <w:lang w:val="fr-BE" w:eastAsia="fr-BE"/>
              </w:rPr>
              <w:t xml:space="preserve"> </w:t>
            </w:r>
          </w:p>
        </w:tc>
        <w:tc>
          <w:tcPr>
            <w:tcW w:w="3132" w:type="pct"/>
            <w:noWrap/>
          </w:tcPr>
          <w:p w14:paraId="7314FBAB"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DocumentaryCreditIssuanceAdvice</w:t>
            </w:r>
            <w:proofErr w:type="spellEnd"/>
          </w:p>
        </w:tc>
      </w:tr>
      <w:tr w:rsidR="0071538F" w14:paraId="6E8BE1D3" w14:textId="77777777">
        <w:trPr>
          <w:trHeight w:val="260"/>
        </w:trPr>
        <w:tc>
          <w:tcPr>
            <w:tcW w:w="1868" w:type="pct"/>
            <w:noWrap/>
          </w:tcPr>
          <w:p w14:paraId="50DD5E01"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Revision</w:t>
            </w:r>
            <w:proofErr w:type="spellEnd"/>
          </w:p>
        </w:tc>
        <w:tc>
          <w:tcPr>
            <w:tcW w:w="3132" w:type="pct"/>
            <w:noWrap/>
          </w:tcPr>
          <w:p w14:paraId="576C3DCE"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DocumentaryCreditApplicationAmendmentRequest</w:t>
            </w:r>
            <w:proofErr w:type="spellEnd"/>
          </w:p>
        </w:tc>
      </w:tr>
      <w:tr w:rsidR="0071538F" w14:paraId="6B676C62" w14:textId="77777777">
        <w:trPr>
          <w:trHeight w:val="260"/>
        </w:trPr>
        <w:tc>
          <w:tcPr>
            <w:tcW w:w="1868" w:type="pct"/>
            <w:noWrap/>
          </w:tcPr>
          <w:p w14:paraId="07633B44"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Revision</w:t>
            </w:r>
            <w:proofErr w:type="spellEnd"/>
          </w:p>
        </w:tc>
        <w:tc>
          <w:tcPr>
            <w:tcW w:w="3132" w:type="pct"/>
            <w:noWrap/>
          </w:tcPr>
          <w:p w14:paraId="04E54A7E"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DocumentaryCreditApplicationAmendmentNotification</w:t>
            </w:r>
            <w:proofErr w:type="spellEnd"/>
          </w:p>
        </w:tc>
      </w:tr>
      <w:tr w:rsidR="0071538F" w14:paraId="2FE60265" w14:textId="77777777">
        <w:trPr>
          <w:trHeight w:val="260"/>
        </w:trPr>
        <w:tc>
          <w:tcPr>
            <w:tcW w:w="1868" w:type="pct"/>
            <w:noWrap/>
          </w:tcPr>
          <w:p w14:paraId="79B5D6AC"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Revision</w:t>
            </w:r>
            <w:proofErr w:type="spellEnd"/>
          </w:p>
        </w:tc>
        <w:tc>
          <w:tcPr>
            <w:tcW w:w="3132" w:type="pct"/>
            <w:noWrap/>
          </w:tcPr>
          <w:p w14:paraId="4FF9740D"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DocumentaryCreditResponse</w:t>
            </w:r>
            <w:proofErr w:type="spellEnd"/>
          </w:p>
        </w:tc>
      </w:tr>
      <w:tr w:rsidR="0071538F" w14:paraId="013DFEAD" w14:textId="77777777">
        <w:trPr>
          <w:trHeight w:val="260"/>
        </w:trPr>
        <w:tc>
          <w:tcPr>
            <w:tcW w:w="1868" w:type="pct"/>
            <w:noWrap/>
          </w:tcPr>
          <w:p w14:paraId="25F6B735"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Revision</w:t>
            </w:r>
            <w:proofErr w:type="spellEnd"/>
          </w:p>
        </w:tc>
        <w:tc>
          <w:tcPr>
            <w:tcW w:w="3132" w:type="pct"/>
            <w:noWrap/>
          </w:tcPr>
          <w:p w14:paraId="04DF2FEB"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DocumentaryCreditApplicationAmendmentConfirmation</w:t>
            </w:r>
            <w:proofErr w:type="spellEnd"/>
          </w:p>
        </w:tc>
      </w:tr>
      <w:tr w:rsidR="0071538F" w14:paraId="54D73688" w14:textId="77777777">
        <w:trPr>
          <w:trHeight w:val="260"/>
        </w:trPr>
        <w:tc>
          <w:tcPr>
            <w:tcW w:w="1868" w:type="pct"/>
            <w:noWrap/>
          </w:tcPr>
          <w:p w14:paraId="425FDE15"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lastRenderedPageBreak/>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72D79E0C"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DocumentaryCreditPresentmentAdvice</w:t>
            </w:r>
            <w:proofErr w:type="spellEnd"/>
            <w:r>
              <w:rPr>
                <w:rFonts w:ascii="Arial Nova" w:eastAsia="Times New Roman" w:hAnsi="Arial Nova"/>
                <w:sz w:val="22"/>
                <w:szCs w:val="22"/>
                <w:lang w:val="fr-BE" w:eastAsia="fr-BE"/>
              </w:rPr>
              <w:t xml:space="preserve">  </w:t>
            </w:r>
          </w:p>
        </w:tc>
      </w:tr>
      <w:tr w:rsidR="0071538F" w14:paraId="395E5329" w14:textId="77777777">
        <w:trPr>
          <w:trHeight w:val="260"/>
        </w:trPr>
        <w:tc>
          <w:tcPr>
            <w:tcW w:w="1868" w:type="pct"/>
            <w:noWrap/>
          </w:tcPr>
          <w:p w14:paraId="5F53E921"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31237C25"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DocumentaryCreditDiscrepancyAdvice</w:t>
            </w:r>
            <w:proofErr w:type="spellEnd"/>
            <w:r>
              <w:rPr>
                <w:rFonts w:ascii="Arial Nova" w:eastAsia="Times New Roman" w:hAnsi="Arial Nova"/>
                <w:sz w:val="22"/>
                <w:szCs w:val="22"/>
                <w:lang w:val="fr-BE" w:eastAsia="fr-BE"/>
              </w:rPr>
              <w:t xml:space="preserve">  </w:t>
            </w:r>
          </w:p>
        </w:tc>
      </w:tr>
      <w:tr w:rsidR="0071538F" w14:paraId="4E07C092" w14:textId="77777777">
        <w:trPr>
          <w:trHeight w:val="260"/>
        </w:trPr>
        <w:tc>
          <w:tcPr>
            <w:tcW w:w="1868" w:type="pct"/>
            <w:noWrap/>
          </w:tcPr>
          <w:p w14:paraId="72A91CD0"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5CC35E5B"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DocumentaryCreditPayAcceptOrNegociateAuthorisation</w:t>
            </w:r>
            <w:proofErr w:type="spellEnd"/>
          </w:p>
        </w:tc>
      </w:tr>
      <w:tr w:rsidR="0071538F" w14:paraId="79352A62" w14:textId="77777777">
        <w:trPr>
          <w:trHeight w:val="260"/>
        </w:trPr>
        <w:tc>
          <w:tcPr>
            <w:tcW w:w="1868" w:type="pct"/>
            <w:noWrap/>
          </w:tcPr>
          <w:p w14:paraId="1A737004"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599D0E29"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DocumentaryCreditPaymentRejectionNotification</w:t>
            </w:r>
            <w:proofErr w:type="spellEnd"/>
            <w:r>
              <w:rPr>
                <w:rFonts w:ascii="Arial Nova" w:eastAsia="Times New Roman" w:hAnsi="Arial Nova"/>
                <w:sz w:val="22"/>
                <w:szCs w:val="22"/>
                <w:lang w:val="fr-BE" w:eastAsia="fr-BE"/>
              </w:rPr>
              <w:t xml:space="preserve"> </w:t>
            </w:r>
          </w:p>
        </w:tc>
      </w:tr>
      <w:tr w:rsidR="0071538F" w14:paraId="4C86EDBE" w14:textId="77777777">
        <w:trPr>
          <w:trHeight w:val="260"/>
        </w:trPr>
        <w:tc>
          <w:tcPr>
            <w:tcW w:w="1868" w:type="pct"/>
            <w:noWrap/>
          </w:tcPr>
          <w:p w14:paraId="07A7FC99"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52922AF5"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DocumentaryCreditPresentmentAmendmentAdvice</w:t>
            </w:r>
            <w:proofErr w:type="spellEnd"/>
          </w:p>
        </w:tc>
      </w:tr>
      <w:tr w:rsidR="0071538F" w14:paraId="3194929D" w14:textId="77777777">
        <w:trPr>
          <w:trHeight w:val="260"/>
        </w:trPr>
        <w:tc>
          <w:tcPr>
            <w:tcW w:w="1868" w:type="pct"/>
            <w:noWrap/>
          </w:tcPr>
          <w:p w14:paraId="6F5B6BB6"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Presentment</w:t>
            </w:r>
            <w:proofErr w:type="spellEnd"/>
          </w:p>
        </w:tc>
        <w:tc>
          <w:tcPr>
            <w:tcW w:w="3132" w:type="pct"/>
            <w:noWrap/>
          </w:tcPr>
          <w:p w14:paraId="21400F38"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w:t>
            </w:r>
            <w:r>
              <w:rPr>
                <w:rFonts w:ascii="Arial Nova" w:eastAsia="Times New Roman" w:hAnsi="Arial Nova"/>
                <w:sz w:val="22"/>
                <w:szCs w:val="22"/>
                <w:lang w:val="fr-BE" w:eastAsia="fr-BE"/>
              </w:rPr>
              <w:t>ayAcceptOrNegociateAdvice</w:t>
            </w:r>
            <w:proofErr w:type="spellEnd"/>
          </w:p>
        </w:tc>
      </w:tr>
      <w:tr w:rsidR="0071538F" w14:paraId="749E96C9" w14:textId="77777777">
        <w:trPr>
          <w:trHeight w:val="260"/>
        </w:trPr>
        <w:tc>
          <w:tcPr>
            <w:tcW w:w="1868" w:type="pct"/>
            <w:noWrap/>
          </w:tcPr>
          <w:p w14:paraId="2BC95E83"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Review</w:t>
            </w:r>
            <w:proofErr w:type="spellEnd"/>
          </w:p>
        </w:tc>
        <w:tc>
          <w:tcPr>
            <w:tcW w:w="3132" w:type="pct"/>
            <w:noWrap/>
          </w:tcPr>
          <w:p w14:paraId="673B9A62"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DocumentaryCreditDiscrepancyAdvice</w:t>
            </w:r>
            <w:proofErr w:type="spellEnd"/>
            <w:r>
              <w:rPr>
                <w:rFonts w:ascii="Arial Nova" w:eastAsia="Times New Roman" w:hAnsi="Arial Nova"/>
                <w:sz w:val="22"/>
                <w:szCs w:val="22"/>
                <w:lang w:val="fr-BE" w:eastAsia="fr-BE"/>
              </w:rPr>
              <w:t xml:space="preserve">  </w:t>
            </w:r>
          </w:p>
        </w:tc>
      </w:tr>
      <w:tr w:rsidR="0071538F" w14:paraId="2BAA26B1" w14:textId="77777777">
        <w:trPr>
          <w:trHeight w:val="260"/>
        </w:trPr>
        <w:tc>
          <w:tcPr>
            <w:tcW w:w="1868" w:type="pct"/>
            <w:noWrap/>
          </w:tcPr>
          <w:p w14:paraId="030BA086"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Review</w:t>
            </w:r>
            <w:proofErr w:type="spellEnd"/>
          </w:p>
        </w:tc>
        <w:tc>
          <w:tcPr>
            <w:tcW w:w="3132" w:type="pct"/>
            <w:noWrap/>
          </w:tcPr>
          <w:p w14:paraId="7019DFC3"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DocumentaryCreditDiscrepancyAdviceResponse</w:t>
            </w:r>
            <w:proofErr w:type="spellEnd"/>
          </w:p>
        </w:tc>
      </w:tr>
      <w:tr w:rsidR="0071538F" w14:paraId="313C1C5A" w14:textId="77777777">
        <w:trPr>
          <w:trHeight w:val="260"/>
        </w:trPr>
        <w:tc>
          <w:tcPr>
            <w:tcW w:w="1868" w:type="pct"/>
            <w:noWrap/>
          </w:tcPr>
          <w:p w14:paraId="399B1F9B"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Review</w:t>
            </w:r>
            <w:proofErr w:type="spellEnd"/>
          </w:p>
        </w:tc>
        <w:tc>
          <w:tcPr>
            <w:tcW w:w="3132" w:type="pct"/>
            <w:noWrap/>
          </w:tcPr>
          <w:p w14:paraId="0F1845D8"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DocumentaryCreditPaymentRejectionNotification</w:t>
            </w:r>
            <w:proofErr w:type="spellEnd"/>
            <w:r>
              <w:rPr>
                <w:rFonts w:ascii="Arial Nova" w:eastAsia="Times New Roman" w:hAnsi="Arial Nova"/>
                <w:sz w:val="22"/>
                <w:szCs w:val="22"/>
                <w:lang w:val="fr-BE" w:eastAsia="fr-BE"/>
              </w:rPr>
              <w:t xml:space="preserve"> </w:t>
            </w:r>
          </w:p>
        </w:tc>
      </w:tr>
      <w:tr w:rsidR="0071538F" w14:paraId="4AE1687C" w14:textId="77777777">
        <w:trPr>
          <w:trHeight w:val="260"/>
        </w:trPr>
        <w:tc>
          <w:tcPr>
            <w:tcW w:w="1868" w:type="pct"/>
            <w:noWrap/>
          </w:tcPr>
          <w:p w14:paraId="6A187AF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Review</w:t>
            </w:r>
            <w:proofErr w:type="spellEnd"/>
          </w:p>
        </w:tc>
        <w:tc>
          <w:tcPr>
            <w:tcW w:w="3132" w:type="pct"/>
            <w:noWrap/>
          </w:tcPr>
          <w:p w14:paraId="48324081"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DocumentaryCreditPayAcceptOrNegociateAdvice</w:t>
            </w:r>
            <w:proofErr w:type="spellEnd"/>
          </w:p>
        </w:tc>
      </w:tr>
      <w:tr w:rsidR="0071538F" w14:paraId="07AF044A" w14:textId="77777777">
        <w:trPr>
          <w:trHeight w:val="260"/>
        </w:trPr>
        <w:tc>
          <w:tcPr>
            <w:tcW w:w="1868" w:type="pct"/>
            <w:noWrap/>
          </w:tcPr>
          <w:p w14:paraId="44722BCC"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Payment</w:t>
            </w:r>
            <w:proofErr w:type="spellEnd"/>
          </w:p>
        </w:tc>
        <w:tc>
          <w:tcPr>
            <w:tcW w:w="3132" w:type="pct"/>
            <w:noWrap/>
          </w:tcPr>
          <w:p w14:paraId="6B070746"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DocumentaryCreditPaymentAuthorisationRequest</w:t>
            </w:r>
            <w:proofErr w:type="spellEnd"/>
          </w:p>
        </w:tc>
      </w:tr>
      <w:tr w:rsidR="0071538F" w14:paraId="1FD934E6" w14:textId="77777777">
        <w:trPr>
          <w:trHeight w:val="260"/>
        </w:trPr>
        <w:tc>
          <w:tcPr>
            <w:tcW w:w="1868" w:type="pct"/>
            <w:noWrap/>
          </w:tcPr>
          <w:p w14:paraId="60444819"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Payment</w:t>
            </w:r>
            <w:proofErr w:type="spellEnd"/>
          </w:p>
        </w:tc>
        <w:tc>
          <w:tcPr>
            <w:tcW w:w="3132" w:type="pct"/>
            <w:noWrap/>
          </w:tcPr>
          <w:p w14:paraId="368ED048"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DocumentaryCreditSettlementNotificati</w:t>
            </w:r>
            <w:r>
              <w:rPr>
                <w:rFonts w:ascii="Arial Nova" w:eastAsia="Times New Roman" w:hAnsi="Arial Nova"/>
                <w:sz w:val="22"/>
                <w:szCs w:val="22"/>
                <w:lang w:val="fr-BE" w:eastAsia="fr-BE"/>
              </w:rPr>
              <w:t>on</w:t>
            </w:r>
            <w:proofErr w:type="spellEnd"/>
          </w:p>
        </w:tc>
      </w:tr>
      <w:tr w:rsidR="0071538F" w14:paraId="1CCB3A17" w14:textId="77777777">
        <w:trPr>
          <w:trHeight w:val="260"/>
        </w:trPr>
        <w:tc>
          <w:tcPr>
            <w:tcW w:w="1868" w:type="pct"/>
            <w:noWrap/>
          </w:tcPr>
          <w:p w14:paraId="6ACF0DC1"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Payment</w:t>
            </w:r>
            <w:proofErr w:type="spellEnd"/>
          </w:p>
        </w:tc>
        <w:tc>
          <w:tcPr>
            <w:tcW w:w="3132" w:type="pct"/>
            <w:noWrap/>
          </w:tcPr>
          <w:p w14:paraId="244F99C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DocumentaryCreditReimbursementOrPaymentNotification</w:t>
            </w:r>
            <w:proofErr w:type="spellEnd"/>
          </w:p>
        </w:tc>
      </w:tr>
      <w:tr w:rsidR="0071538F" w14:paraId="42089E34" w14:textId="77777777">
        <w:trPr>
          <w:trHeight w:val="260"/>
        </w:trPr>
        <w:tc>
          <w:tcPr>
            <w:tcW w:w="1868" w:type="pct"/>
            <w:noWrap/>
          </w:tcPr>
          <w:p w14:paraId="3B80532E"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Closure</w:t>
            </w:r>
            <w:proofErr w:type="spellEnd"/>
          </w:p>
        </w:tc>
        <w:tc>
          <w:tcPr>
            <w:tcW w:w="3132" w:type="pct"/>
            <w:noWrap/>
          </w:tcPr>
          <w:p w14:paraId="4503E8D9"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DocumentationCreditApplicationCancellationRequest</w:t>
            </w:r>
            <w:proofErr w:type="spellEnd"/>
          </w:p>
        </w:tc>
      </w:tr>
      <w:tr w:rsidR="0071538F" w14:paraId="5DA3760C" w14:textId="77777777">
        <w:trPr>
          <w:trHeight w:val="260"/>
        </w:trPr>
        <w:tc>
          <w:tcPr>
            <w:tcW w:w="1868" w:type="pct"/>
            <w:noWrap/>
          </w:tcPr>
          <w:p w14:paraId="5FAA14C5"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Closure</w:t>
            </w:r>
            <w:proofErr w:type="spellEnd"/>
          </w:p>
        </w:tc>
        <w:tc>
          <w:tcPr>
            <w:tcW w:w="3132" w:type="pct"/>
            <w:noWrap/>
          </w:tcPr>
          <w:p w14:paraId="1AEBA847"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DocumentationCreditApplicationCancellationAdvice</w:t>
            </w:r>
            <w:proofErr w:type="spellEnd"/>
          </w:p>
        </w:tc>
      </w:tr>
      <w:tr w:rsidR="0071538F" w14:paraId="794A3D96" w14:textId="77777777">
        <w:trPr>
          <w:trHeight w:val="260"/>
        </w:trPr>
        <w:tc>
          <w:tcPr>
            <w:tcW w:w="1868" w:type="pct"/>
            <w:noWrap/>
          </w:tcPr>
          <w:p w14:paraId="62F4846C"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Documentary</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Credit</w:t>
            </w:r>
            <w:proofErr w:type="spellEnd"/>
            <w:r>
              <w:rPr>
                <w:rFonts w:ascii="Arial Nova" w:eastAsia="Times New Roman" w:hAnsi="Arial Nova"/>
                <w:sz w:val="22"/>
                <w:szCs w:val="22"/>
                <w:lang w:val="fr-BE" w:eastAsia="fr-BE"/>
              </w:rPr>
              <w:t xml:space="preserve"> </w:t>
            </w:r>
            <w:proofErr w:type="spellStart"/>
            <w:r>
              <w:rPr>
                <w:rFonts w:ascii="Arial Nova" w:eastAsia="Times New Roman" w:hAnsi="Arial Nova"/>
                <w:sz w:val="22"/>
                <w:szCs w:val="22"/>
                <w:lang w:val="fr-BE" w:eastAsia="fr-BE"/>
              </w:rPr>
              <w:t>Closure</w:t>
            </w:r>
            <w:proofErr w:type="spellEnd"/>
          </w:p>
        </w:tc>
        <w:tc>
          <w:tcPr>
            <w:tcW w:w="3132" w:type="pct"/>
            <w:noWrap/>
          </w:tcPr>
          <w:p w14:paraId="598909CF" w14:textId="77777777" w:rsidR="0071538F" w:rsidRDefault="00266211">
            <w:pPr>
              <w:spacing w:before="0"/>
              <w:rPr>
                <w:rFonts w:ascii="Arial Nova" w:eastAsia="Times New Roman" w:hAnsi="Arial Nova"/>
                <w:sz w:val="22"/>
                <w:szCs w:val="22"/>
                <w:lang w:val="fr-BE" w:eastAsia="fr-BE"/>
              </w:rPr>
            </w:pPr>
            <w:proofErr w:type="spellStart"/>
            <w:r>
              <w:rPr>
                <w:rFonts w:ascii="Arial Nova" w:eastAsia="Times New Roman" w:hAnsi="Arial Nova"/>
                <w:sz w:val="22"/>
                <w:szCs w:val="22"/>
                <w:lang w:val="fr-BE" w:eastAsia="fr-BE"/>
              </w:rPr>
              <w:t>DocumentationCreditApplicationCancellationResponse</w:t>
            </w:r>
            <w:proofErr w:type="spellEnd"/>
          </w:p>
        </w:tc>
      </w:tr>
    </w:tbl>
    <w:p w14:paraId="30299935" w14:textId="77777777" w:rsidR="0071538F" w:rsidRDefault="0071538F">
      <w:pPr>
        <w:rPr>
          <w:rFonts w:ascii="Arial Nova" w:hAnsi="Arial Nova"/>
        </w:rPr>
      </w:pPr>
    </w:p>
    <w:p w14:paraId="46E74784" w14:textId="77777777" w:rsidR="0071538F" w:rsidRDefault="00266211">
      <w:pPr>
        <w:pStyle w:val="BlockLabelBeforeTable"/>
        <w:outlineLvl w:val="0"/>
        <w:rPr>
          <w:rFonts w:ascii="Arial Nova" w:hAnsi="Arial Nova"/>
          <w:lang w:eastAsia="zh-CN"/>
        </w:rPr>
      </w:pPr>
      <w:r>
        <w:rPr>
          <w:rFonts w:ascii="Arial Nova" w:hAnsi="Arial Nova"/>
        </w:rPr>
        <w:t xml:space="preserve">Business </w:t>
      </w:r>
      <w:r>
        <w:rPr>
          <w:rFonts w:ascii="Arial Nova" w:hAnsi="Arial Nova"/>
          <w:lang w:eastAsia="zh-CN"/>
        </w:rPr>
        <w:t>Scenarios</w:t>
      </w:r>
    </w:p>
    <w:p w14:paraId="31AF74D0" w14:textId="77777777" w:rsidR="0071538F" w:rsidRDefault="00266211">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val="en-GB" w:eastAsia="zh-CN"/>
        </w:rPr>
        <w:t xml:space="preserve">The business </w:t>
      </w:r>
      <w:r>
        <w:rPr>
          <w:rFonts w:ascii="Arial Nova" w:hAnsi="Arial Nova"/>
          <w:bCs/>
          <w:szCs w:val="24"/>
          <w:lang w:eastAsia="zh-CN"/>
        </w:rPr>
        <w:t xml:space="preserve">scenarios and message flows </w:t>
      </w:r>
      <w:r>
        <w:rPr>
          <w:rFonts w:ascii="Arial Nova" w:hAnsi="Arial Nova"/>
          <w:bCs/>
          <w:szCs w:val="24"/>
          <w:lang w:val="en-GB" w:eastAsia="zh-CN"/>
        </w:rPr>
        <w:t xml:space="preserve">of a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 xml:space="preserve"> </w:t>
      </w:r>
      <w:r>
        <w:rPr>
          <w:rFonts w:ascii="Arial Nova" w:hAnsi="Arial Nova"/>
          <w:bCs/>
          <w:szCs w:val="24"/>
          <w:lang w:eastAsia="zh-CN"/>
        </w:rPr>
        <w:t>may vary</w:t>
      </w:r>
      <w:r>
        <w:rPr>
          <w:rFonts w:ascii="Arial Nova" w:hAnsi="Arial Nova"/>
          <w:bCs/>
          <w:szCs w:val="24"/>
          <w:lang w:val="en-GB" w:eastAsia="zh-CN"/>
        </w:rPr>
        <w:t xml:space="preserve"> due to the different types of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eastAsia="zh-CN"/>
        </w:rPr>
        <w:t>s</w:t>
      </w:r>
      <w:r>
        <w:rPr>
          <w:rFonts w:ascii="Arial Nova" w:hAnsi="Arial Nova"/>
          <w:bCs/>
          <w:szCs w:val="24"/>
          <w:lang w:val="en-GB" w:eastAsia="zh-CN"/>
        </w:rPr>
        <w:t>, but they all go through</w:t>
      </w:r>
      <w:r>
        <w:rPr>
          <w:rFonts w:ascii="Arial Nova" w:hAnsi="Arial Nova"/>
          <w:bCs/>
          <w:szCs w:val="24"/>
          <w:lang w:eastAsia="zh-CN"/>
        </w:rPr>
        <w:t xml:space="preserve"> processes such as </w:t>
      </w:r>
      <w:r>
        <w:rPr>
          <w:rFonts w:ascii="Arial Nova" w:hAnsi="Arial Nova"/>
          <w:bCs/>
          <w:szCs w:val="24"/>
          <w:lang w:val="en-GB" w:eastAsia="zh-CN"/>
        </w:rPr>
        <w:t xml:space="preserve">application, issuance, notification, </w:t>
      </w:r>
      <w:r>
        <w:rPr>
          <w:rFonts w:ascii="Arial Nova" w:hAnsi="Arial Nova"/>
          <w:bCs/>
          <w:szCs w:val="24"/>
          <w:lang w:eastAsia="zh-CN"/>
        </w:rPr>
        <w:t>presentment</w:t>
      </w:r>
      <w:r>
        <w:rPr>
          <w:rFonts w:ascii="Arial Nova" w:hAnsi="Arial Nova"/>
          <w:bCs/>
          <w:szCs w:val="24"/>
          <w:lang w:val="en-GB" w:eastAsia="zh-CN"/>
        </w:rPr>
        <w:t>, payment, etc.</w:t>
      </w:r>
    </w:p>
    <w:p w14:paraId="33210B95" w14:textId="77777777" w:rsidR="0071538F" w:rsidRDefault="00266211">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eastAsia="zh-CN"/>
        </w:rPr>
        <w:t>The following diagram depicts the</w:t>
      </w:r>
      <w:r>
        <w:rPr>
          <w:rFonts w:ascii="Arial Nova" w:hAnsi="Arial Nova"/>
          <w:bCs/>
          <w:szCs w:val="24"/>
          <w:lang w:val="en-GB" w:eastAsia="zh-CN"/>
        </w:rPr>
        <w:t xml:space="preserve"> basic business process </w:t>
      </w:r>
      <w:r>
        <w:rPr>
          <w:rFonts w:ascii="Arial Nova" w:hAnsi="Arial Nova"/>
          <w:bCs/>
          <w:szCs w:val="24"/>
          <w:lang w:eastAsia="zh-CN"/>
        </w:rPr>
        <w:t>of a 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w:t>
      </w:r>
    </w:p>
    <w:p w14:paraId="15C61990" w14:textId="77777777" w:rsidR="0071538F" w:rsidRDefault="00266211">
      <w:pPr>
        <w:pStyle w:val="ListParagraph"/>
        <w:suppressLineNumbers/>
        <w:ind w:firstLineChars="0" w:firstLine="0"/>
        <w:outlineLvl w:val="0"/>
        <w:rPr>
          <w:rFonts w:ascii="Arial Nova" w:hAnsi="Arial Nova"/>
          <w:bCs/>
          <w:szCs w:val="24"/>
          <w:lang w:val="en-GB" w:eastAsia="zh-CN"/>
        </w:rPr>
      </w:pPr>
      <w:r>
        <w:rPr>
          <w:rFonts w:ascii="Arial Nova" w:hAnsi="Arial Nova"/>
        </w:rPr>
        <w:pict w14:anchorId="11E3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34.5pt">
            <v:imagedata r:id="rId7" o:title=""/>
          </v:shape>
        </w:pict>
      </w:r>
    </w:p>
    <w:bookmarkEnd w:id="0"/>
    <w:p w14:paraId="6BCF7942" w14:textId="77777777" w:rsidR="0071538F" w:rsidRDefault="00266211">
      <w:pPr>
        <w:numPr>
          <w:ilvl w:val="0"/>
          <w:numId w:val="5"/>
        </w:numPr>
        <w:suppressLineNumbers/>
        <w:rPr>
          <w:rFonts w:ascii="Arial Nova" w:hAnsi="Arial Nova"/>
          <w:color w:val="7D9532"/>
          <w:szCs w:val="24"/>
          <w:lang w:val="en-GB"/>
        </w:rPr>
      </w:pPr>
      <w:r>
        <w:rPr>
          <w:rFonts w:ascii="Arial Nova" w:hAnsi="Arial Nova"/>
          <w:szCs w:val="24"/>
          <w:lang w:val="en-GB"/>
        </w:rPr>
        <w:t xml:space="preserve">CIPS </w:t>
      </w:r>
      <w:r>
        <w:rPr>
          <w:rFonts w:ascii="Arial Nova" w:hAnsi="Arial Nova"/>
          <w:szCs w:val="24"/>
          <w:lang w:val="en-GB"/>
        </w:rPr>
        <w:t>proposes that</w:t>
      </w:r>
      <w:r>
        <w:rPr>
          <w:rFonts w:ascii="Arial Nova" w:hAnsi="Arial Nova"/>
          <w:szCs w:val="24"/>
          <w:lang w:eastAsia="zh-CN"/>
        </w:rPr>
        <w:t xml:space="preserve"> the Trade Finance</w:t>
      </w:r>
      <w:r>
        <w:rPr>
          <w:rFonts w:ascii="Arial Nova" w:hAnsi="Arial Nova"/>
          <w:szCs w:val="24"/>
          <w:lang w:val="en-GB"/>
        </w:rPr>
        <w:t xml:space="preserve"> SEG is assigned for evaluation of the candidate ISO 20022 messages. </w:t>
      </w:r>
    </w:p>
    <w:p w14:paraId="116BD1EA" w14:textId="77777777" w:rsidR="0071538F" w:rsidRDefault="00266211">
      <w:pPr>
        <w:numPr>
          <w:ilvl w:val="0"/>
          <w:numId w:val="5"/>
        </w:numPr>
        <w:suppressLineNumbers/>
        <w:rPr>
          <w:rFonts w:ascii="Arial Nova" w:hAnsi="Arial Nova"/>
          <w:szCs w:val="24"/>
          <w:lang w:val="en-GB"/>
        </w:rPr>
      </w:pPr>
      <w:r>
        <w:rPr>
          <w:rFonts w:ascii="Arial Nova" w:hAnsi="Arial Nova"/>
          <w:szCs w:val="24"/>
          <w:lang w:val="en-GB"/>
        </w:rPr>
        <w:t xml:space="preserve">CIPS supports the optional use of the BAH with </w:t>
      </w:r>
      <w:proofErr w:type="gramStart"/>
      <w:r>
        <w:rPr>
          <w:rFonts w:ascii="Arial Nova" w:hAnsi="Arial Nova"/>
          <w:szCs w:val="24"/>
          <w:lang w:val="en-GB"/>
        </w:rPr>
        <w:t>all of</w:t>
      </w:r>
      <w:proofErr w:type="gramEnd"/>
      <w:r>
        <w:rPr>
          <w:rFonts w:ascii="Arial Nova" w:hAnsi="Arial Nova"/>
          <w:szCs w:val="24"/>
          <w:lang w:val="en-GB"/>
        </w:rPr>
        <w:t xml:space="preserve"> the proposed messages. </w:t>
      </w:r>
    </w:p>
    <w:p w14:paraId="7060B813" w14:textId="77777777" w:rsidR="0071538F" w:rsidRDefault="00266211">
      <w:pPr>
        <w:numPr>
          <w:ilvl w:val="0"/>
          <w:numId w:val="5"/>
        </w:numPr>
        <w:suppressLineNumbers/>
        <w:rPr>
          <w:rFonts w:ascii="Arial Nova" w:hAnsi="Arial Nova"/>
          <w:szCs w:val="24"/>
          <w:lang w:val="en-GB" w:eastAsia="zh-CN"/>
        </w:rPr>
      </w:pPr>
      <w:r>
        <w:rPr>
          <w:rFonts w:ascii="Arial Nova" w:hAnsi="Arial Nova"/>
          <w:szCs w:val="24"/>
          <w:lang w:val="en-GB"/>
        </w:rPr>
        <w:t>CIPS intends to deploy the future messages in the ISO 20022 XML syntax</w:t>
      </w:r>
      <w:r>
        <w:rPr>
          <w:rFonts w:ascii="Arial Nova" w:hAnsi="Arial Nova"/>
          <w:szCs w:val="24"/>
          <w:lang w:val="en-GB" w:eastAsia="zh-CN"/>
        </w:rPr>
        <w:t>.</w:t>
      </w:r>
    </w:p>
    <w:p w14:paraId="4982A856" w14:textId="77777777" w:rsidR="0071538F" w:rsidRDefault="0071538F">
      <w:pPr>
        <w:suppressLineNumbers/>
        <w:ind w:left="720"/>
        <w:rPr>
          <w:rFonts w:ascii="Arial Nova" w:hAnsi="Arial Nova"/>
          <w:szCs w:val="24"/>
          <w:lang w:val="en-GB" w:eastAsia="zh-CN"/>
        </w:rPr>
      </w:pPr>
    </w:p>
    <w:p w14:paraId="3480D9C3"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lastRenderedPageBreak/>
        <w:t>Purpose of the new development:</w:t>
      </w:r>
    </w:p>
    <w:p w14:paraId="4E2EE49B" w14:textId="77777777" w:rsidR="0071538F" w:rsidRDefault="00266211">
      <w:pPr>
        <w:suppressLineNumbers/>
        <w:rPr>
          <w:rFonts w:ascii="Arial Nova" w:hAnsi="Arial Nova"/>
          <w:szCs w:val="24"/>
          <w:lang w:val="en-GB" w:eastAsia="zh-CN"/>
        </w:rPr>
      </w:pPr>
      <w:r>
        <w:rPr>
          <w:rFonts w:ascii="Arial Nova" w:hAnsi="Arial Nova"/>
          <w:szCs w:val="24"/>
          <w:lang w:val="en-GB" w:eastAsia="zh-CN"/>
        </w:rPr>
        <w:t xml:space="preserve">Currently, there are no relevant ISO 20022 messages that could perform the task of </w:t>
      </w:r>
      <w:r>
        <w:rPr>
          <w:rFonts w:ascii="Arial Nova" w:hAnsi="Arial Nova"/>
          <w:szCs w:val="24"/>
          <w:lang w:eastAsia="zh-CN"/>
        </w:rPr>
        <w:t xml:space="preserve">documentary credit issuance, revision, presentment, review,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szCs w:val="24"/>
          <w:lang w:val="en-GB" w:eastAsia="zh-CN"/>
        </w:rPr>
        <w:t>.</w:t>
      </w:r>
      <w:r>
        <w:rPr>
          <w:rFonts w:ascii="Arial Nova" w:eastAsia="SimSun" w:hAnsi="Arial Nova"/>
          <w:szCs w:val="24"/>
          <w:lang w:val="en-GB"/>
        </w:rPr>
        <w:t xml:space="preserve"> Developing the new</w:t>
      </w:r>
      <w:r>
        <w:rPr>
          <w:rFonts w:ascii="Arial Nova" w:eastAsia="SimSun" w:hAnsi="Arial Nova"/>
          <w:szCs w:val="24"/>
          <w:lang w:eastAsia="zh-CN"/>
        </w:rPr>
        <w:t xml:space="preserve"> sets of</w:t>
      </w:r>
      <w:r>
        <w:rPr>
          <w:rFonts w:ascii="Arial Nova" w:eastAsia="SimSun" w:hAnsi="Arial Nova"/>
          <w:szCs w:val="24"/>
          <w:lang w:val="en-GB"/>
        </w:rPr>
        <w:t xml:space="preserve"> message</w:t>
      </w:r>
      <w:r>
        <w:rPr>
          <w:rFonts w:ascii="Arial Nova" w:eastAsia="SimSun" w:hAnsi="Arial Nova"/>
          <w:szCs w:val="24"/>
          <w:lang w:eastAsia="zh-CN"/>
        </w:rPr>
        <w:t>s</w:t>
      </w:r>
      <w:r>
        <w:rPr>
          <w:rFonts w:ascii="Arial Nova" w:eastAsia="SimSun" w:hAnsi="Arial Nova"/>
          <w:szCs w:val="24"/>
          <w:lang w:val="en-GB"/>
        </w:rPr>
        <w:t xml:space="preserve"> helps to fill the existi</w:t>
      </w:r>
      <w:r>
        <w:rPr>
          <w:rFonts w:ascii="Arial Nova" w:eastAsia="SimSun" w:hAnsi="Arial Nova"/>
          <w:szCs w:val="24"/>
          <w:lang w:val="en-GB"/>
        </w:rPr>
        <w:t xml:space="preserve">ng gap and enhances the </w:t>
      </w:r>
      <w:proofErr w:type="spellStart"/>
      <w:r>
        <w:rPr>
          <w:rFonts w:ascii="Arial Nova" w:eastAsia="SimSun" w:hAnsi="Arial Nova"/>
          <w:szCs w:val="24"/>
          <w:lang w:val="en-GB"/>
        </w:rPr>
        <w:t>im</w:t>
      </w:r>
      <w:r>
        <w:rPr>
          <w:rFonts w:ascii="Arial Nova" w:eastAsia="SimSun" w:hAnsi="Arial Nova"/>
          <w:szCs w:val="24"/>
        </w:rPr>
        <w:t>plementation</w:t>
      </w:r>
      <w:proofErr w:type="spellEnd"/>
      <w:r>
        <w:rPr>
          <w:rFonts w:ascii="Arial Nova" w:eastAsia="SimSun" w:hAnsi="Arial Nova"/>
          <w:szCs w:val="24"/>
        </w:rPr>
        <w:t xml:space="preserve"> of </w:t>
      </w:r>
      <w:r>
        <w:rPr>
          <w:rFonts w:ascii="Arial Nova" w:eastAsia="SimSun" w:hAnsi="Arial Nova"/>
          <w:szCs w:val="24"/>
          <w:lang w:val="en-GB"/>
        </w:rPr>
        <w:t>ISO 20022 in</w:t>
      </w:r>
      <w:r>
        <w:rPr>
          <w:rFonts w:ascii="Arial Nova" w:eastAsia="SimSun" w:hAnsi="Arial Nova"/>
          <w:szCs w:val="24"/>
          <w:lang w:eastAsia="zh-CN"/>
        </w:rPr>
        <w:t xml:space="preserve"> documentary credit</w:t>
      </w:r>
      <w:r>
        <w:rPr>
          <w:rFonts w:ascii="Arial Nova" w:eastAsia="SimSun" w:hAnsi="Arial Nova"/>
          <w:szCs w:val="24"/>
          <w:lang w:val="en-GB"/>
        </w:rPr>
        <w:t>. Thus, CIPS decides to pursue standardized and transparent messages to better manage the system.</w:t>
      </w:r>
    </w:p>
    <w:p w14:paraId="7804F52F" w14:textId="77777777" w:rsidR="0071538F" w:rsidRDefault="00266211">
      <w:pPr>
        <w:suppressLineNumbers/>
        <w:rPr>
          <w:rFonts w:ascii="Arial Nova" w:hAnsi="Arial Nova"/>
          <w:szCs w:val="24"/>
          <w:lang w:val="en-GB" w:eastAsia="zh-CN"/>
        </w:rPr>
      </w:pPr>
      <w:r>
        <w:rPr>
          <w:rFonts w:ascii="Arial Nova" w:hAnsi="Arial Nova"/>
          <w:szCs w:val="24"/>
          <w:lang w:val="en-GB" w:eastAsia="zh-CN"/>
        </w:rPr>
        <w:t>Generic benefits to the industry are highlighted as follows:</w:t>
      </w:r>
    </w:p>
    <w:p w14:paraId="713EF4F9" w14:textId="77777777" w:rsidR="0071538F" w:rsidRDefault="0026621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Standardize </w:t>
      </w:r>
      <w:r>
        <w:rPr>
          <w:rFonts w:ascii="Arial Nova" w:hAnsi="Arial Nova"/>
          <w:szCs w:val="24"/>
          <w:lang w:val="en-GB"/>
        </w:rPr>
        <w:t>business pro</w:t>
      </w:r>
      <w:r>
        <w:rPr>
          <w:rFonts w:ascii="Arial Nova" w:hAnsi="Arial Nova"/>
          <w:szCs w:val="24"/>
          <w:lang w:val="en-GB"/>
        </w:rPr>
        <w:t>cess</w:t>
      </w:r>
      <w:r>
        <w:rPr>
          <w:rFonts w:ascii="Arial Nova" w:hAnsi="Arial Nova"/>
          <w:szCs w:val="24"/>
          <w:lang w:val="en-GB" w:eastAsia="zh-CN"/>
        </w:rPr>
        <w:t xml:space="preserve"> of </w:t>
      </w:r>
      <w:r>
        <w:rPr>
          <w:rFonts w:ascii="Arial Nova" w:hAnsi="Arial Nova"/>
          <w:szCs w:val="24"/>
          <w:lang w:eastAsia="zh-CN"/>
        </w:rPr>
        <w:t xml:space="preserve">documentary credit issuance, revision, presentment, review,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1748D9B0" w14:textId="77777777" w:rsidR="0071538F" w:rsidRDefault="0026621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Develop </w:t>
      </w:r>
      <w:r>
        <w:rPr>
          <w:rFonts w:ascii="Arial Nova" w:hAnsi="Arial Nova"/>
          <w:szCs w:val="24"/>
          <w:lang w:val="en-GB"/>
        </w:rPr>
        <w:t>ISO 20022 messages which can be implemented by market participants more easily and at a lower cost</w:t>
      </w:r>
      <w:r>
        <w:rPr>
          <w:rFonts w:ascii="Arial Nova" w:hAnsi="Arial Nova"/>
          <w:szCs w:val="24"/>
          <w:lang w:eastAsia="zh-CN"/>
        </w:rPr>
        <w:t>.</w:t>
      </w:r>
    </w:p>
    <w:p w14:paraId="60D3F7B2" w14:textId="77777777" w:rsidR="0071538F" w:rsidRDefault="0026621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Ensure efficiency, accuracy and consistency of </w:t>
      </w:r>
      <w:r>
        <w:rPr>
          <w:rFonts w:ascii="Arial Nova" w:hAnsi="Arial Nova"/>
          <w:szCs w:val="24"/>
          <w:lang w:eastAsia="zh-CN"/>
        </w:rPr>
        <w:t xml:space="preserve">documentary </w:t>
      </w:r>
      <w:r>
        <w:rPr>
          <w:rFonts w:ascii="Arial Nova" w:hAnsi="Arial Nova"/>
          <w:szCs w:val="24"/>
          <w:lang w:eastAsia="zh-CN"/>
        </w:rPr>
        <w:t xml:space="preserve">credit issuance, revision, presentment, review,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3ED261CC" w14:textId="77777777" w:rsidR="0071538F" w:rsidRDefault="0071538F">
      <w:pPr>
        <w:pStyle w:val="ListParagraph"/>
        <w:suppressLineNumbers/>
        <w:ind w:left="420" w:firstLineChars="0" w:firstLine="0"/>
        <w:rPr>
          <w:rFonts w:ascii="Arial Nova" w:hAnsi="Arial Nova"/>
          <w:szCs w:val="24"/>
          <w:lang w:val="en-GB" w:eastAsia="zh-CN"/>
        </w:rPr>
      </w:pPr>
    </w:p>
    <w:p w14:paraId="27FEABCC"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eastAsia="zh-CN"/>
        </w:rPr>
        <w:t>Co</w:t>
      </w:r>
      <w:proofErr w:type="spellStart"/>
      <w:r>
        <w:rPr>
          <w:rFonts w:ascii="Arial Nova" w:hAnsi="Arial Nova"/>
          <w:b/>
          <w:szCs w:val="24"/>
          <w:lang w:eastAsia="zh-CN"/>
        </w:rPr>
        <w:t>mmunity</w:t>
      </w:r>
      <w:proofErr w:type="spellEnd"/>
      <w:r>
        <w:rPr>
          <w:rFonts w:ascii="Arial Nova" w:hAnsi="Arial Nova"/>
          <w:b/>
          <w:szCs w:val="24"/>
          <w:lang w:eastAsia="zh-CN"/>
        </w:rPr>
        <w:t xml:space="preserve"> of users and benefits</w:t>
      </w:r>
      <w:r>
        <w:rPr>
          <w:rFonts w:ascii="Arial Nova" w:hAnsi="Arial Nova"/>
          <w:b/>
          <w:szCs w:val="24"/>
          <w:lang w:val="en-GB"/>
        </w:rPr>
        <w:t>:</w:t>
      </w:r>
    </w:p>
    <w:p w14:paraId="70117F08" w14:textId="77777777" w:rsidR="0071538F" w:rsidRDefault="00266211">
      <w:pPr>
        <w:suppressLineNumbers/>
        <w:rPr>
          <w:rFonts w:ascii="Arial Nova" w:hAnsi="Arial Nova"/>
          <w:bCs/>
          <w:szCs w:val="24"/>
          <w:lang w:val="en-GB"/>
        </w:rPr>
      </w:pPr>
      <w:r>
        <w:rPr>
          <w:rFonts w:ascii="Arial Nova" w:hAnsi="Arial Nova"/>
          <w:color w:val="000000"/>
          <w:szCs w:val="24"/>
          <w:lang w:val="en-GB" w:eastAsia="zh-CN"/>
        </w:rPr>
        <w:t xml:space="preserve">These messages are designed to address </w:t>
      </w:r>
      <w:r>
        <w:rPr>
          <w:rFonts w:ascii="Arial Nova" w:hAnsi="Arial Nova"/>
          <w:color w:val="000000"/>
          <w:szCs w:val="24"/>
          <w:lang w:eastAsia="zh-CN"/>
        </w:rPr>
        <w:t xml:space="preserve">market </w:t>
      </w:r>
      <w:r>
        <w:rPr>
          <w:rFonts w:ascii="Arial Nova" w:hAnsi="Arial Nova"/>
          <w:color w:val="000000"/>
          <w:szCs w:val="24"/>
          <w:lang w:val="en-GB" w:eastAsia="zh-CN"/>
        </w:rPr>
        <w:t xml:space="preserve">needs </w:t>
      </w:r>
      <w:r>
        <w:rPr>
          <w:rFonts w:ascii="Arial Nova" w:hAnsi="Arial Nova"/>
          <w:color w:val="000000"/>
          <w:szCs w:val="24"/>
          <w:lang w:eastAsia="zh-CN"/>
        </w:rPr>
        <w:t xml:space="preserve">regarding </w:t>
      </w:r>
      <w:r>
        <w:rPr>
          <w:rFonts w:ascii="Arial Nova" w:hAnsi="Arial Nova"/>
          <w:color w:val="000000"/>
          <w:szCs w:val="24"/>
          <w:lang w:val="en-GB" w:eastAsia="zh-CN"/>
        </w:rPr>
        <w:t xml:space="preserve">documentary credit </w:t>
      </w:r>
      <w:r>
        <w:rPr>
          <w:rFonts w:ascii="Arial Nova" w:hAnsi="Arial Nova"/>
          <w:szCs w:val="24"/>
          <w:lang w:eastAsia="zh-CN"/>
        </w:rPr>
        <w:t xml:space="preserve">issuance, revision, presentment, review,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color w:val="000000"/>
          <w:szCs w:val="24"/>
          <w:lang w:val="en-GB" w:eastAsia="zh-CN"/>
        </w:rPr>
        <w:t xml:space="preserve">.  </w:t>
      </w:r>
    </w:p>
    <w:p w14:paraId="6A435282" w14:textId="77777777" w:rsidR="0071538F" w:rsidRDefault="0026621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Benefits and savings</w:t>
      </w:r>
    </w:p>
    <w:p w14:paraId="33C14821" w14:textId="77777777" w:rsidR="0071538F" w:rsidRDefault="00266211">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eastAsia="zh-CN"/>
        </w:rPr>
        <w:t>Applicants and beneficiaries</w:t>
      </w:r>
      <w:r>
        <w:rPr>
          <w:rFonts w:ascii="Arial Nova" w:hAnsi="Arial Nova"/>
          <w:color w:val="000000"/>
          <w:szCs w:val="24"/>
          <w:lang w:val="en-GB" w:eastAsia="zh-CN"/>
        </w:rPr>
        <w:t xml:space="preserve">: use of common nomenclature and terminology among participants by adopting a single standard will enhance the efficiency and transparency of </w:t>
      </w:r>
      <w:r>
        <w:rPr>
          <w:rFonts w:ascii="Arial Nova" w:hAnsi="Arial Nova"/>
          <w:color w:val="000000"/>
          <w:szCs w:val="24"/>
          <w:lang w:eastAsia="zh-CN"/>
        </w:rPr>
        <w:t xml:space="preserve">documentary credit transaction </w:t>
      </w:r>
      <w:r>
        <w:rPr>
          <w:rFonts w:ascii="Arial Nova" w:hAnsi="Arial Nova"/>
          <w:color w:val="000000"/>
          <w:szCs w:val="24"/>
        </w:rPr>
        <w:t>in</w:t>
      </w:r>
      <w:r>
        <w:rPr>
          <w:rFonts w:ascii="Arial Nova" w:hAnsi="Arial Nova"/>
          <w:color w:val="000000"/>
          <w:szCs w:val="24"/>
          <w:lang w:val="en-GB"/>
        </w:rPr>
        <w:t xml:space="preserve"> </w:t>
      </w:r>
      <w:r>
        <w:rPr>
          <w:rFonts w:ascii="Arial Nova" w:hAnsi="Arial Nova"/>
          <w:color w:val="000000"/>
          <w:szCs w:val="24"/>
        </w:rPr>
        <w:t xml:space="preserve">the field of </w:t>
      </w:r>
      <w:r>
        <w:rPr>
          <w:rFonts w:ascii="Arial Nova" w:hAnsi="Arial Nova"/>
          <w:color w:val="000000"/>
          <w:szCs w:val="24"/>
          <w:lang w:eastAsia="zh-CN"/>
        </w:rPr>
        <w:t>trade services</w:t>
      </w:r>
      <w:r>
        <w:rPr>
          <w:rFonts w:ascii="Arial Nova" w:hAnsi="Arial Nova"/>
          <w:color w:val="000000"/>
          <w:szCs w:val="24"/>
          <w:lang w:val="en-GB"/>
        </w:rPr>
        <w:t>.</w:t>
      </w:r>
      <w:r>
        <w:rPr>
          <w:rFonts w:ascii="Arial Nova" w:hAnsi="Arial Nova"/>
          <w:color w:val="000000"/>
          <w:szCs w:val="24"/>
          <w:lang w:val="en-GB" w:eastAsia="zh-CN"/>
        </w:rPr>
        <w:t xml:space="preserve"> </w:t>
      </w:r>
    </w:p>
    <w:p w14:paraId="18F8D9FB" w14:textId="77777777" w:rsidR="0071538F" w:rsidRDefault="00266211">
      <w:pPr>
        <w:pStyle w:val="ListParagraph"/>
        <w:suppressLineNumbers/>
        <w:ind w:firstLineChars="0" w:firstLine="0"/>
        <w:rPr>
          <w:rFonts w:ascii="Arial Nova" w:hAnsi="Arial Nova"/>
          <w:color w:val="000000"/>
          <w:szCs w:val="24"/>
          <w:lang w:val="en-GB" w:eastAsia="zh-CN"/>
        </w:rPr>
      </w:pPr>
      <w:r>
        <w:rPr>
          <w:rFonts w:ascii="Arial Nova" w:hAnsi="Arial Nova"/>
          <w:szCs w:val="24"/>
          <w:lang w:eastAsia="zh-CN"/>
        </w:rPr>
        <w:t>I</w:t>
      </w:r>
      <w:r>
        <w:rPr>
          <w:rFonts w:ascii="Arial Nova" w:hAnsi="Arial Nova"/>
          <w:szCs w:val="24"/>
          <w:lang w:eastAsia="zh-CN"/>
        </w:rPr>
        <w:t xml:space="preserve">ssuer, presenting bank and advising bank: </w:t>
      </w:r>
      <w:r>
        <w:rPr>
          <w:rFonts w:ascii="Arial Nova" w:hAnsi="Arial Nova"/>
          <w:color w:val="000000"/>
          <w:szCs w:val="24"/>
          <w:lang w:val="en-GB" w:eastAsia="zh-CN"/>
        </w:rPr>
        <w:t xml:space="preserve"> Standardized format and business information will improve the efficiency and security of </w:t>
      </w:r>
      <w:r>
        <w:rPr>
          <w:rFonts w:ascii="Arial Nova" w:hAnsi="Arial Nova"/>
          <w:color w:val="000000"/>
          <w:szCs w:val="24"/>
          <w:lang w:eastAsia="zh-CN"/>
        </w:rPr>
        <w:t>documentary credit transaction</w:t>
      </w:r>
      <w:r>
        <w:rPr>
          <w:rFonts w:ascii="Arial Nova" w:hAnsi="Arial Nova"/>
          <w:color w:val="000000"/>
          <w:szCs w:val="24"/>
          <w:lang w:val="en-GB" w:eastAsia="zh-CN"/>
        </w:rPr>
        <w:t xml:space="preserve">. </w:t>
      </w:r>
    </w:p>
    <w:p w14:paraId="1DCF2A4F" w14:textId="77777777" w:rsidR="0071538F" w:rsidRDefault="0026621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Adoption scenario</w:t>
      </w:r>
    </w:p>
    <w:p w14:paraId="2F96CE0D" w14:textId="77777777" w:rsidR="0071538F" w:rsidRDefault="00266211">
      <w:pPr>
        <w:suppressLineNumbers/>
        <w:rPr>
          <w:rFonts w:ascii="Arial Nova" w:hAnsi="Arial Nova"/>
          <w:color w:val="000000"/>
          <w:szCs w:val="24"/>
          <w:lang w:val="en-GB"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w:t>
      </w:r>
      <w:r>
        <w:rPr>
          <w:rFonts w:ascii="Arial Nova" w:hAnsi="Arial Nova"/>
          <w:bCs/>
          <w:szCs w:val="24"/>
          <w:lang w:val="en-GB" w:eastAsia="zh-CN"/>
        </w:rPr>
        <w:t xml:space="preserve">Messages </w:t>
      </w:r>
      <w:bookmarkStart w:id="1" w:name="_Hlk73627765"/>
      <w:r>
        <w:rPr>
          <w:rFonts w:ascii="Arial Nova" w:hAnsi="Arial Nova"/>
          <w:bCs/>
          <w:szCs w:val="24"/>
          <w:lang w:val="en-GB" w:eastAsia="zh-CN"/>
        </w:rPr>
        <w:t>were</w:t>
      </w:r>
      <w:r>
        <w:rPr>
          <w:rFonts w:ascii="Arial Nova" w:hAnsi="Arial Nova"/>
          <w:bCs/>
          <w:szCs w:val="24"/>
          <w:lang w:eastAsia="zh-CN"/>
        </w:rPr>
        <w:t xml:space="preserve"> designed and successfully put into operation by CIPS in 2022. </w:t>
      </w:r>
      <w:r>
        <w:rPr>
          <w:rFonts w:ascii="Arial Nova" w:hAnsi="Arial Nova"/>
          <w:color w:val="000000"/>
          <w:szCs w:val="24"/>
        </w:rPr>
        <w:t xml:space="preserve">They are currently being </w:t>
      </w:r>
      <w:r>
        <w:rPr>
          <w:rFonts w:ascii="Arial Nova" w:hAnsi="Arial Nova"/>
          <w:color w:val="000000"/>
          <w:szCs w:val="24"/>
          <w:lang w:val="en-GB"/>
        </w:rPr>
        <w:t>used by CIPS participants</w:t>
      </w:r>
      <w:r>
        <w:rPr>
          <w:rFonts w:ascii="Arial Nova" w:hAnsi="Arial Nova"/>
          <w:color w:val="000000"/>
          <w:szCs w:val="24"/>
          <w:lang w:eastAsia="zh-CN"/>
        </w:rPr>
        <w:t xml:space="preserve"> and enterprises</w:t>
      </w:r>
      <w:r>
        <w:rPr>
          <w:rFonts w:ascii="Arial Nova" w:hAnsi="Arial Nova"/>
          <w:color w:val="000000"/>
          <w:szCs w:val="24"/>
          <w:lang w:val="en-GB"/>
        </w:rPr>
        <w:t>.</w:t>
      </w:r>
      <w:r>
        <w:rPr>
          <w:rFonts w:ascii="Arial Nova" w:hAnsi="Arial Nova"/>
          <w:color w:val="000000"/>
          <w:szCs w:val="24"/>
        </w:rPr>
        <w:t xml:space="preserve"> After th</w:t>
      </w:r>
      <w:r>
        <w:rPr>
          <w:rFonts w:ascii="Arial Nova" w:hAnsi="Arial Nova"/>
          <w:color w:val="000000"/>
          <w:szCs w:val="24"/>
          <w:lang w:eastAsia="zh-CN"/>
        </w:rPr>
        <w:t>e</w:t>
      </w:r>
      <w:r>
        <w:rPr>
          <w:rFonts w:ascii="Arial Nova" w:hAnsi="Arial Nova"/>
          <w:color w:val="000000"/>
          <w:szCs w:val="24"/>
        </w:rPr>
        <w:t xml:space="preserve"> ISO 20022 submission</w:t>
      </w:r>
      <w:r>
        <w:rPr>
          <w:rFonts w:ascii="Arial Nova" w:hAnsi="Arial Nova"/>
          <w:color w:val="000000"/>
          <w:szCs w:val="24"/>
          <w:lang w:eastAsia="zh-CN"/>
        </w:rPr>
        <w:t xml:space="preserve"> is</w:t>
      </w:r>
      <w:r>
        <w:rPr>
          <w:rFonts w:ascii="Arial Nova" w:hAnsi="Arial Nova"/>
          <w:color w:val="000000"/>
          <w:szCs w:val="24"/>
        </w:rPr>
        <w:t xml:space="preserve"> approved, participants will continue to use these messages and the</w:t>
      </w:r>
      <w:r>
        <w:rPr>
          <w:rFonts w:ascii="Arial Nova" w:hAnsi="Arial Nova"/>
          <w:color w:val="000000"/>
          <w:szCs w:val="24"/>
          <w:lang w:eastAsia="zh-CN"/>
        </w:rPr>
        <w:t xml:space="preserve"> adoption</w:t>
      </w:r>
      <w:r>
        <w:rPr>
          <w:rFonts w:ascii="Arial Nova" w:hAnsi="Arial Nova"/>
          <w:color w:val="000000"/>
          <w:szCs w:val="24"/>
        </w:rPr>
        <w:t xml:space="preserve"> will be</w:t>
      </w:r>
      <w:r>
        <w:rPr>
          <w:rFonts w:ascii="Arial Nova" w:hAnsi="Arial Nova"/>
          <w:color w:val="000000"/>
          <w:szCs w:val="24"/>
          <w:lang w:eastAsia="zh-CN"/>
        </w:rPr>
        <w:t xml:space="preserve"> further</w:t>
      </w:r>
      <w:r>
        <w:rPr>
          <w:rFonts w:ascii="Arial Nova" w:hAnsi="Arial Nova"/>
          <w:color w:val="000000"/>
          <w:szCs w:val="24"/>
        </w:rPr>
        <w:t xml:space="preserve"> improved</w:t>
      </w:r>
      <w:bookmarkEnd w:id="1"/>
      <w:r>
        <w:rPr>
          <w:rFonts w:ascii="Arial Nova" w:hAnsi="Arial Nova"/>
          <w:color w:val="000000"/>
          <w:szCs w:val="24"/>
        </w:rPr>
        <w:t>.</w:t>
      </w:r>
    </w:p>
    <w:p w14:paraId="476B88C9" w14:textId="77777777" w:rsidR="0071538F" w:rsidRDefault="00266211">
      <w:pPr>
        <w:numPr>
          <w:ilvl w:val="0"/>
          <w:numId w:val="7"/>
        </w:numPr>
        <w:suppressLineNumbers/>
        <w:ind w:left="360"/>
        <w:rPr>
          <w:rFonts w:ascii="Arial Nova" w:hAnsi="Arial Nova"/>
          <w:b/>
          <w:bCs/>
          <w:color w:val="000000"/>
          <w:szCs w:val="24"/>
          <w:lang w:val="en-GB" w:eastAsia="zh-CN"/>
        </w:rPr>
      </w:pPr>
      <w:r>
        <w:rPr>
          <w:rFonts w:ascii="Arial Nova" w:hAnsi="Arial Nova"/>
          <w:b/>
          <w:bCs/>
          <w:color w:val="000000"/>
          <w:szCs w:val="24"/>
          <w:lang w:val="en-GB" w:eastAsia="zh-CN"/>
        </w:rPr>
        <w:t xml:space="preserve">Volumes </w:t>
      </w:r>
    </w:p>
    <w:p w14:paraId="036B6C7A" w14:textId="77777777" w:rsidR="0071538F" w:rsidRDefault="00266211">
      <w:pPr>
        <w:spacing w:before="0"/>
        <w:rPr>
          <w:rFonts w:ascii="Arial Nova" w:eastAsia="Times New Roman" w:hAnsi="Arial Nova"/>
          <w:szCs w:val="24"/>
          <w:lang w:eastAsia="zh-CN"/>
        </w:rPr>
      </w:pPr>
      <w:bookmarkStart w:id="2" w:name="_Hlk73627790"/>
      <w:r>
        <w:rPr>
          <w:rFonts w:ascii="Arial Nova" w:hAnsi="Arial Nova"/>
          <w:color w:val="000000"/>
          <w:szCs w:val="24"/>
          <w:lang w:val="en-GB"/>
        </w:rPr>
        <w:t>As of December 202</w:t>
      </w:r>
      <w:r>
        <w:rPr>
          <w:rFonts w:ascii="Arial Nova" w:hAnsi="Arial Nova"/>
          <w:color w:val="000000"/>
          <w:szCs w:val="24"/>
          <w:lang w:eastAsia="zh-CN"/>
        </w:rPr>
        <w:t>2</w:t>
      </w:r>
      <w:r>
        <w:rPr>
          <w:rFonts w:ascii="Arial Nova" w:hAnsi="Arial Nova"/>
          <w:color w:val="000000"/>
          <w:szCs w:val="24"/>
          <w:lang w:val="en-GB"/>
        </w:rPr>
        <w:t>, CIPS has more</w:t>
      </w:r>
      <w:r>
        <w:rPr>
          <w:rFonts w:ascii="Arial Nova" w:hAnsi="Arial Nova"/>
          <w:color w:val="000000"/>
          <w:szCs w:val="24"/>
        </w:rPr>
        <w:t xml:space="preserve"> than a thousand participants using CIPS system for payment and settlement. </w:t>
      </w:r>
      <w:r>
        <w:rPr>
          <w:rFonts w:ascii="Arial Nova" w:hAnsi="Arial Nova"/>
          <w:color w:val="000000"/>
          <w:szCs w:val="24"/>
          <w:lang w:eastAsia="zh-CN"/>
        </w:rPr>
        <w:t>The transaction value of CIPS in 2022 exceeded 90 trillion yuan</w:t>
      </w:r>
      <w:r>
        <w:rPr>
          <w:rFonts w:ascii="Arial Nova" w:hAnsi="Arial Nova"/>
          <w:color w:val="000000"/>
          <w:szCs w:val="24"/>
          <w:lang w:val="en-GB"/>
        </w:rPr>
        <w:t xml:space="preserve">. </w:t>
      </w:r>
      <w:r>
        <w:rPr>
          <w:rFonts w:ascii="Arial Nova" w:hAnsi="Arial Nova"/>
          <w:color w:val="000000"/>
          <w:szCs w:val="24"/>
          <w:lang w:eastAsia="zh-CN"/>
        </w:rPr>
        <w:t>The growth</w:t>
      </w:r>
      <w:r>
        <w:rPr>
          <w:rFonts w:ascii="Arial Nova" w:hAnsi="Arial Nova"/>
          <w:color w:val="000000"/>
          <w:szCs w:val="24"/>
          <w:lang w:val="en-GB"/>
        </w:rPr>
        <w:t xml:space="preserve"> is expected to </w:t>
      </w:r>
      <w:r>
        <w:rPr>
          <w:rFonts w:ascii="Arial Nova" w:hAnsi="Arial Nova"/>
          <w:color w:val="000000"/>
          <w:szCs w:val="24"/>
          <w:lang w:eastAsia="zh-CN"/>
        </w:rPr>
        <w:t>c</w:t>
      </w:r>
      <w:proofErr w:type="spellStart"/>
      <w:r>
        <w:rPr>
          <w:rFonts w:ascii="Arial Nova" w:hAnsi="Arial Nova"/>
          <w:color w:val="000000"/>
          <w:szCs w:val="24"/>
          <w:lang w:val="en-GB"/>
        </w:rPr>
        <w:t>ontinue</w:t>
      </w:r>
      <w:proofErr w:type="spellEnd"/>
      <w:r>
        <w:rPr>
          <w:rFonts w:ascii="Arial Nova" w:hAnsi="Arial Nova"/>
          <w:color w:val="000000"/>
          <w:szCs w:val="24"/>
          <w:lang w:val="en-GB"/>
        </w:rPr>
        <w:t xml:space="preserve"> </w:t>
      </w:r>
      <w:r>
        <w:rPr>
          <w:rFonts w:ascii="Arial Nova" w:hAnsi="Arial Nova"/>
          <w:color w:val="000000"/>
          <w:szCs w:val="24"/>
          <w:lang w:eastAsia="zh-CN"/>
        </w:rPr>
        <w:t>with</w:t>
      </w:r>
      <w:r>
        <w:rPr>
          <w:rFonts w:ascii="Arial Nova" w:hAnsi="Arial Nova"/>
          <w:color w:val="000000"/>
          <w:szCs w:val="24"/>
        </w:rPr>
        <w:t xml:space="preserve"> the expanding cross-b</w:t>
      </w:r>
      <w:r>
        <w:rPr>
          <w:rFonts w:ascii="Arial Nova" w:hAnsi="Arial Nova"/>
          <w:color w:val="000000"/>
          <w:szCs w:val="24"/>
        </w:rPr>
        <w:t>order business and growing demand for cross-border transactions</w:t>
      </w:r>
      <w:bookmarkEnd w:id="2"/>
      <w:r>
        <w:rPr>
          <w:rFonts w:ascii="Arial Nova" w:hAnsi="Arial Nova"/>
          <w:color w:val="000000"/>
          <w:szCs w:val="24"/>
          <w:lang w:eastAsia="zh-CN"/>
        </w:rPr>
        <w:t>.</w:t>
      </w:r>
    </w:p>
    <w:p w14:paraId="4B2D358C" w14:textId="77777777" w:rsidR="0071538F" w:rsidRDefault="0026621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Sponsors and adopters</w:t>
      </w:r>
    </w:p>
    <w:p w14:paraId="206C22AA" w14:textId="77777777" w:rsidR="0071538F" w:rsidRDefault="00266211">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val="en-GB" w:eastAsia="zh-CN"/>
        </w:rPr>
        <w:t xml:space="preserve">The adoption is advocated and designated as mandatory by </w:t>
      </w:r>
      <w:proofErr w:type="gramStart"/>
      <w:r>
        <w:rPr>
          <w:rFonts w:ascii="Arial Nova" w:hAnsi="Arial Nova"/>
          <w:color w:val="000000"/>
          <w:szCs w:val="24"/>
          <w:lang w:val="en-GB" w:eastAsia="zh-CN"/>
        </w:rPr>
        <w:t>CIPS</w:t>
      </w:r>
      <w:proofErr w:type="gramEnd"/>
      <w:r>
        <w:rPr>
          <w:rFonts w:ascii="Arial Nova" w:hAnsi="Arial Nova"/>
          <w:color w:val="000000"/>
          <w:szCs w:val="24"/>
          <w:lang w:val="en-GB" w:eastAsia="zh-CN"/>
        </w:rPr>
        <w:t xml:space="preserve"> and it is already deployed to participants.</w:t>
      </w:r>
    </w:p>
    <w:p w14:paraId="6F7A8F53" w14:textId="77777777" w:rsidR="0071538F" w:rsidRDefault="0071538F">
      <w:pPr>
        <w:pStyle w:val="ListParagraph"/>
        <w:suppressLineNumbers/>
        <w:ind w:left="360" w:firstLineChars="0" w:firstLine="0"/>
        <w:rPr>
          <w:rFonts w:ascii="Arial Nova" w:hAnsi="Arial Nova"/>
          <w:color w:val="000000"/>
          <w:szCs w:val="24"/>
          <w:lang w:val="en-GB" w:eastAsia="zh-CN"/>
        </w:rPr>
      </w:pPr>
    </w:p>
    <w:p w14:paraId="4BD94C80"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lastRenderedPageBreak/>
        <w:t>Timing and development:</w:t>
      </w:r>
    </w:p>
    <w:p w14:paraId="6A58B353" w14:textId="77777777" w:rsidR="0071538F" w:rsidRDefault="00266211">
      <w:pPr>
        <w:pStyle w:val="ListParagraph"/>
        <w:suppressLineNumbers/>
        <w:ind w:firstLineChars="0" w:firstLine="0"/>
        <w:rPr>
          <w:rFonts w:ascii="Arial Nova" w:hAnsi="Arial Nova"/>
          <w:szCs w:val="24"/>
          <w:lang w:val="en-GB"/>
        </w:rPr>
      </w:pPr>
      <w:bookmarkStart w:id="3" w:name="_Hlk73627811"/>
      <w:r>
        <w:rPr>
          <w:rFonts w:ascii="Arial Nova" w:hAnsi="Arial Nova"/>
          <w:szCs w:val="24"/>
          <w:lang w:val="en-GB"/>
        </w:rPr>
        <w:t xml:space="preserve">CIPS plans to complete the </w:t>
      </w:r>
      <w:r>
        <w:rPr>
          <w:rFonts w:ascii="Arial Nova" w:hAnsi="Arial Nova"/>
          <w:szCs w:val="24"/>
          <w:lang w:val="en-GB"/>
        </w:rPr>
        <w:t>message development and registration process in Q</w:t>
      </w:r>
      <w:r>
        <w:rPr>
          <w:rFonts w:ascii="Arial Nova" w:hAnsi="Arial Nova"/>
          <w:szCs w:val="24"/>
          <w:lang w:eastAsia="zh-CN"/>
        </w:rPr>
        <w:t>4</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67E45569" w14:textId="77777777" w:rsidR="0071538F" w:rsidRDefault="00266211">
      <w:pPr>
        <w:pStyle w:val="ListParagraph"/>
        <w:suppressLineNumbers/>
        <w:ind w:firstLineChars="0" w:firstLine="0"/>
        <w:rPr>
          <w:rFonts w:ascii="Arial Nova" w:hAnsi="Arial Nova"/>
          <w:szCs w:val="24"/>
          <w:lang w:val="en-GB"/>
        </w:rPr>
      </w:pPr>
      <w:r>
        <w:rPr>
          <w:rFonts w:ascii="Arial Nova" w:hAnsi="Arial Nova"/>
          <w:szCs w:val="24"/>
          <w:lang w:val="en-GB"/>
        </w:rPr>
        <w:t>Candidate ISO 20022 message models and Message Definition Report will be developed and submitted to the RA in Q</w:t>
      </w:r>
      <w:r>
        <w:rPr>
          <w:rFonts w:ascii="Arial Nova" w:hAnsi="Arial Nova"/>
          <w:szCs w:val="24"/>
          <w:lang w:eastAsia="zh-CN"/>
        </w:rPr>
        <w:t>2</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3DAD8A51" w14:textId="77777777" w:rsidR="0071538F" w:rsidRDefault="00266211">
      <w:pPr>
        <w:pStyle w:val="ListParagraph"/>
        <w:numPr>
          <w:ilvl w:val="0"/>
          <w:numId w:val="6"/>
        </w:numPr>
        <w:suppressLineNumbers/>
        <w:ind w:firstLineChars="0"/>
        <w:rPr>
          <w:rFonts w:ascii="Arial Nova" w:hAnsi="Arial Nova"/>
          <w:szCs w:val="24"/>
          <w:lang w:val="en-GB"/>
        </w:rPr>
      </w:pPr>
      <w:r>
        <w:rPr>
          <w:rFonts w:ascii="Arial Nova" w:hAnsi="Arial Nova"/>
          <w:szCs w:val="24"/>
          <w:lang w:val="en-GB"/>
        </w:rPr>
        <w:t xml:space="preserve">We know that there is no other standard initiative involved </w:t>
      </w:r>
      <w:proofErr w:type="gramStart"/>
      <w:r>
        <w:rPr>
          <w:rFonts w:ascii="Arial Nova" w:hAnsi="Arial Nova"/>
          <w:szCs w:val="24"/>
          <w:lang w:val="en-GB"/>
        </w:rPr>
        <w:t>in an effort to</w:t>
      </w:r>
      <w:proofErr w:type="gramEnd"/>
      <w:r>
        <w:rPr>
          <w:rFonts w:ascii="Arial Nova" w:hAnsi="Arial Nova"/>
          <w:szCs w:val="24"/>
          <w:lang w:val="en-GB"/>
        </w:rPr>
        <w:t xml:space="preserve"> s</w:t>
      </w:r>
      <w:r>
        <w:rPr>
          <w:rFonts w:ascii="Arial Nova" w:hAnsi="Arial Nova"/>
          <w:szCs w:val="24"/>
          <w:lang w:val="en-GB"/>
        </w:rPr>
        <w:t xml:space="preserve">ubmit a Business Justification relating to </w:t>
      </w:r>
      <w:r>
        <w:rPr>
          <w:rFonts w:ascii="Arial Nova" w:hAnsi="Arial Nova"/>
          <w:szCs w:val="24"/>
          <w:lang w:eastAsia="zh-CN"/>
        </w:rPr>
        <w:t>documentary credit</w:t>
      </w:r>
      <w:r>
        <w:rPr>
          <w:rFonts w:ascii="Arial Nova" w:hAnsi="Arial Nova"/>
          <w:szCs w:val="24"/>
          <w:lang w:val="en-GB"/>
        </w:rPr>
        <w:t>.</w:t>
      </w:r>
    </w:p>
    <w:p w14:paraId="45A011DA" w14:textId="77777777" w:rsidR="0071538F" w:rsidRDefault="00266211">
      <w:pPr>
        <w:pStyle w:val="ListParagraph"/>
        <w:suppressLineNumbers/>
        <w:ind w:firstLineChars="0" w:firstLine="0"/>
        <w:rPr>
          <w:rFonts w:ascii="Arial Nova" w:hAnsi="Arial Nova"/>
          <w:szCs w:val="24"/>
          <w:lang w:val="en-GB" w:eastAsia="zh-CN"/>
        </w:rPr>
      </w:pPr>
      <w:r>
        <w:rPr>
          <w:rFonts w:ascii="Arial Nova" w:hAnsi="Arial Nova"/>
          <w:szCs w:val="24"/>
          <w:lang w:val="en-GB"/>
        </w:rPr>
        <w:t xml:space="preserve">After the whole process is completed, </w:t>
      </w:r>
      <w:proofErr w:type="spellStart"/>
      <w:r>
        <w:rPr>
          <w:rFonts w:ascii="Arial Nova" w:hAnsi="Arial Nova"/>
          <w:szCs w:val="24"/>
          <w:lang w:val="en-GB"/>
        </w:rPr>
        <w:t>th</w:t>
      </w:r>
      <w:proofErr w:type="spellEnd"/>
      <w:r>
        <w:rPr>
          <w:rFonts w:ascii="Arial Nova" w:hAnsi="Arial Nova"/>
          <w:szCs w:val="24"/>
          <w:lang w:eastAsia="zh-CN"/>
        </w:rPr>
        <w:t>e</w:t>
      </w:r>
      <w:r>
        <w:rPr>
          <w:rFonts w:ascii="Arial Nova" w:hAnsi="Arial Nova"/>
          <w:szCs w:val="24"/>
          <w:lang w:val="en-GB"/>
        </w:rPr>
        <w:t xml:space="preserve"> message</w:t>
      </w:r>
      <w:r>
        <w:rPr>
          <w:rFonts w:ascii="Arial Nova" w:hAnsi="Arial Nova"/>
          <w:szCs w:val="24"/>
          <w:lang w:eastAsia="zh-CN"/>
        </w:rPr>
        <w:t>s</w:t>
      </w:r>
      <w:r>
        <w:rPr>
          <w:rFonts w:ascii="Arial Nova" w:hAnsi="Arial Nova"/>
          <w:szCs w:val="24"/>
          <w:lang w:val="en-GB"/>
        </w:rPr>
        <w:t xml:space="preserve"> can better serve participants and can be used in a more unified way</w:t>
      </w:r>
      <w:bookmarkEnd w:id="3"/>
      <w:r>
        <w:rPr>
          <w:rFonts w:ascii="Arial Nova" w:hAnsi="Arial Nova"/>
          <w:szCs w:val="24"/>
          <w:lang w:val="en-GB" w:eastAsia="zh-CN"/>
        </w:rPr>
        <w:t>.</w:t>
      </w:r>
    </w:p>
    <w:p w14:paraId="28D9BC87" w14:textId="77777777" w:rsidR="0071538F" w:rsidRDefault="0071538F">
      <w:pPr>
        <w:pStyle w:val="ListParagraph"/>
        <w:suppressLineNumbers/>
        <w:ind w:firstLineChars="0" w:firstLine="0"/>
        <w:rPr>
          <w:rFonts w:ascii="Arial Nova" w:hAnsi="Arial Nova"/>
          <w:b/>
          <w:szCs w:val="24"/>
          <w:lang w:val="en-GB"/>
        </w:rPr>
      </w:pPr>
    </w:p>
    <w:p w14:paraId="442242D6"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t>Commitments of the submitting organisation:</w:t>
      </w:r>
    </w:p>
    <w:p w14:paraId="716AE3A1" w14:textId="77777777" w:rsidR="0071538F" w:rsidRDefault="00266211">
      <w:pPr>
        <w:suppressLineNumbers/>
        <w:rPr>
          <w:rFonts w:ascii="Arial Nova" w:hAnsi="Arial Nova"/>
          <w:szCs w:val="24"/>
          <w:lang w:val="en-GB"/>
        </w:rPr>
      </w:pPr>
      <w:bookmarkStart w:id="4" w:name="_Hlk73627836"/>
      <w:r>
        <w:rPr>
          <w:rFonts w:ascii="Arial Nova" w:hAnsi="Arial Nova"/>
          <w:szCs w:val="24"/>
          <w:lang w:val="en-GB"/>
        </w:rPr>
        <w:t>CIPS confirms that it can an</w:t>
      </w:r>
      <w:r>
        <w:rPr>
          <w:rFonts w:ascii="Arial Nova" w:hAnsi="Arial Nova"/>
          <w:szCs w:val="24"/>
          <w:lang w:val="en-GB"/>
        </w:rPr>
        <w:t>d will:</w:t>
      </w:r>
    </w:p>
    <w:p w14:paraId="2CAB9A2A" w14:textId="77777777" w:rsidR="0071538F" w:rsidRDefault="00266211">
      <w:pPr>
        <w:numPr>
          <w:ilvl w:val="0"/>
          <w:numId w:val="8"/>
        </w:numPr>
        <w:suppressLineNumbers/>
        <w:tabs>
          <w:tab w:val="left" w:pos="720"/>
        </w:tabs>
        <w:rPr>
          <w:rFonts w:ascii="Arial Nova" w:hAnsi="Arial Nova"/>
          <w:szCs w:val="24"/>
          <w:lang w:val="en-GB"/>
        </w:rPr>
      </w:pPr>
      <w:r>
        <w:rPr>
          <w:rFonts w:ascii="Arial Nova" w:hAnsi="Arial Nova"/>
          <w:szCs w:val="24"/>
          <w:lang w:val="en-GB"/>
        </w:rPr>
        <w:t xml:space="preserve">undertake the development of the candidate ISO 20022 business and message models that it will submit to the RA for compliance review and evaluation. The submission must be compliant with the </w:t>
      </w:r>
      <w:hyperlink r:id="rId8" w:tooltip="http://www.iso20022.org/documents/general/ISO20022_MasterRules.ZIP" w:history="1">
        <w:r>
          <w:rPr>
            <w:rFonts w:ascii="Arial Nova" w:hAnsi="Arial Nova"/>
            <w:color w:val="0000FF"/>
            <w:szCs w:val="24"/>
            <w:u w:val="single"/>
            <w:lang w:val="en-GB"/>
          </w:rPr>
          <w:t>ISO 20022 Master Rules</w:t>
        </w:r>
      </w:hyperlink>
      <w:r>
        <w:rPr>
          <w:rFonts w:ascii="Arial Nova" w:hAnsi="Arial Nova"/>
          <w:szCs w:val="24"/>
          <w:lang w:val="en-GB"/>
        </w:rPr>
        <w:t xml:space="preserve"> and include a draft Part 1 of the Message Definition Report (MDR) compliant with the </w:t>
      </w:r>
      <w:hyperlink r:id="rId9" w:tooltip="http://www.iso20022.org/documents/general/ISO20022_MasterRules.ZIP" w:history="1">
        <w:r>
          <w:rPr>
            <w:rFonts w:ascii="Arial Nova" w:hAnsi="Arial Nova"/>
            <w:color w:val="0000FF"/>
            <w:szCs w:val="24"/>
            <w:u w:val="single"/>
            <w:lang w:val="en-GB"/>
          </w:rPr>
          <w:t>template for MDR part 1</w:t>
        </w:r>
      </w:hyperlink>
      <w:r>
        <w:rPr>
          <w:rFonts w:ascii="Arial Nova" w:hAnsi="Arial Nova"/>
          <w:szCs w:val="24"/>
          <w:lang w:val="en-GB"/>
        </w:rPr>
        <w:t xml:space="preserve"> provided by the RA,</w:t>
      </w:r>
      <w:r>
        <w:rPr>
          <w:rFonts w:ascii="Arial Nova" w:hAnsi="Arial Nova"/>
          <w:szCs w:val="24"/>
        </w:rPr>
        <w:t xml:space="preserve"> the </w:t>
      </w:r>
      <w:hyperlink r:id="rId10" w:tooltip="http://www.iso20022.org/documents/general/MessageTranportModes.xls" w:history="1">
        <w:r>
          <w:rPr>
            <w:rFonts w:ascii="Arial Nova" w:hAnsi="Arial Nova"/>
            <w:color w:val="0000FF"/>
            <w:szCs w:val="24"/>
            <w:u w:val="single"/>
          </w:rPr>
          <w:t>ISO 20022 Message Transport Mode</w:t>
        </w:r>
      </w:hyperlink>
      <w:r>
        <w:rPr>
          <w:rFonts w:ascii="Arial Nova" w:hAnsi="Arial Nova"/>
          <w:szCs w:val="24"/>
        </w:rPr>
        <w:t xml:space="preserve"> (MTM) that CIPS recommends to consider with the submitted message set, and examples of valid instances of each candidate message;</w:t>
      </w:r>
    </w:p>
    <w:p w14:paraId="4E460EB4" w14:textId="77777777" w:rsidR="0071538F" w:rsidRDefault="00266211">
      <w:pPr>
        <w:numPr>
          <w:ilvl w:val="0"/>
          <w:numId w:val="8"/>
        </w:numPr>
        <w:suppressLineNumbers/>
        <w:tabs>
          <w:tab w:val="left" w:pos="720"/>
        </w:tabs>
        <w:rPr>
          <w:rFonts w:ascii="Arial Nova" w:hAnsi="Arial Nova"/>
          <w:szCs w:val="24"/>
          <w:lang w:val="en-GB"/>
        </w:rPr>
      </w:pPr>
      <w:r>
        <w:rPr>
          <w:rFonts w:ascii="Arial Nova" w:hAnsi="Arial Nova"/>
          <w:szCs w:val="24"/>
          <w:lang w:val="en-GB"/>
        </w:rPr>
        <w:t xml:space="preserve">address any queries related to the description of the models and messages as published by </w:t>
      </w:r>
      <w:r>
        <w:rPr>
          <w:rFonts w:ascii="Arial Nova" w:hAnsi="Arial Nova"/>
          <w:szCs w:val="24"/>
          <w:lang w:val="en-GB"/>
        </w:rPr>
        <w:t>the RA on the ISO 20022 website.</w:t>
      </w:r>
    </w:p>
    <w:p w14:paraId="70AEFA3C" w14:textId="77777777" w:rsidR="0071538F" w:rsidRDefault="00266211">
      <w:pPr>
        <w:suppressLineNumbers/>
        <w:rPr>
          <w:rFonts w:ascii="Arial Nova" w:hAnsi="Arial Nova"/>
          <w:szCs w:val="24"/>
          <w:lang w:val="en-GB"/>
        </w:rPr>
      </w:pPr>
      <w:r>
        <w:rPr>
          <w:rFonts w:ascii="Arial Nova" w:hAnsi="Arial Nova"/>
          <w:szCs w:val="24"/>
          <w:lang w:val="en-GB"/>
        </w:rPr>
        <w:t>CIPS confirms that it will promptly inform the RA about any changes or more accurate information about the number of candidate messages and the timing of its submission to the RA. If CIPS does not submit the candidate messa</w:t>
      </w:r>
      <w:r>
        <w:rPr>
          <w:rFonts w:ascii="Arial Nova" w:hAnsi="Arial Nova"/>
          <w:szCs w:val="24"/>
          <w:lang w:val="en-GB"/>
        </w:rPr>
        <w:t>ges within the timing announced in section F and does not inform the RA beforehand, the business justification may lapse and require re-submission of a new business justification for approval by the RMG.</w:t>
      </w:r>
    </w:p>
    <w:p w14:paraId="03C2D0C1" w14:textId="77777777" w:rsidR="0071538F" w:rsidRDefault="00266211">
      <w:pPr>
        <w:suppressLineNumbers/>
        <w:rPr>
          <w:rFonts w:ascii="Arial Nova" w:hAnsi="Arial Nova"/>
          <w:szCs w:val="24"/>
          <w:lang w:val="en-GB"/>
        </w:rPr>
      </w:pPr>
      <w:r>
        <w:rPr>
          <w:rFonts w:ascii="Arial Nova" w:hAnsi="Arial Nova"/>
          <w:szCs w:val="24"/>
          <w:lang w:val="en-GB"/>
        </w:rPr>
        <w:t>CIPS confirms that it intends to organize any testin</w:t>
      </w:r>
      <w:r>
        <w:rPr>
          <w:rFonts w:ascii="Arial Nova" w:hAnsi="Arial Nova"/>
          <w:szCs w:val="24"/>
          <w:lang w:val="en-GB"/>
        </w:rPr>
        <w:t xml:space="preserve">g of the candidate messages once they have been reviewed and qualified by the RA and before its submission to the SEG(s) for approval. The testing is expected to complete in </w:t>
      </w:r>
      <w:r>
        <w:rPr>
          <w:rFonts w:ascii="Arial Nova" w:hAnsi="Arial Nova"/>
          <w:szCs w:val="24"/>
          <w:lang w:eastAsia="zh-CN"/>
        </w:rPr>
        <w:t>September 2023</w:t>
      </w:r>
      <w:r>
        <w:rPr>
          <w:rFonts w:ascii="Arial Nova" w:hAnsi="Arial Nova"/>
          <w:szCs w:val="24"/>
          <w:lang w:val="en-GB"/>
        </w:rPr>
        <w:t xml:space="preserve"> and the candidate message will be re-submitted to the RA for SEG(s)</w:t>
      </w:r>
      <w:r>
        <w:rPr>
          <w:rFonts w:ascii="Arial Nova" w:hAnsi="Arial Nova"/>
          <w:szCs w:val="24"/>
          <w:lang w:val="en-GB"/>
        </w:rPr>
        <w:t xml:space="preserve"> approval. CIPS confirms that it will promptly inform the RA about any changes or more accurate information about the timing of this re-submission to the RA. If CIPS does not re-submit the candidate messages as announced and does not inform the RA beforeha</w:t>
      </w:r>
      <w:r>
        <w:rPr>
          <w:rFonts w:ascii="Arial Nova" w:hAnsi="Arial Nova"/>
          <w:szCs w:val="24"/>
          <w:lang w:val="en-GB"/>
        </w:rPr>
        <w:t xml:space="preserve">nd, the business justification may lapse and require re-submission of a new business justification for approval by the RMG.  </w:t>
      </w:r>
    </w:p>
    <w:p w14:paraId="63CF2074" w14:textId="77777777" w:rsidR="0071538F" w:rsidRDefault="00266211">
      <w:pPr>
        <w:suppressLineNumbers/>
        <w:rPr>
          <w:rFonts w:ascii="Arial Nova" w:hAnsi="Arial Nova"/>
          <w:szCs w:val="24"/>
          <w:lang w:val="en-GB"/>
        </w:rPr>
      </w:pPr>
      <w:r>
        <w:rPr>
          <w:rFonts w:ascii="Arial Nova" w:hAnsi="Arial Nova"/>
          <w:szCs w:val="24"/>
          <w:lang w:val="en-GB"/>
        </w:rPr>
        <w:t xml:space="preserve">CIPS confirms that it is committed to undertake the future message maintenance. </w:t>
      </w:r>
    </w:p>
    <w:p w14:paraId="1C1CDFA7" w14:textId="77777777" w:rsidR="0071538F" w:rsidRDefault="00266211">
      <w:pPr>
        <w:suppressLineNumbers/>
        <w:rPr>
          <w:rFonts w:ascii="Arial Nova" w:hAnsi="Arial Nova"/>
          <w:szCs w:val="24"/>
          <w:lang w:val="en-GB"/>
        </w:rPr>
      </w:pPr>
      <w:r>
        <w:rPr>
          <w:rFonts w:ascii="Arial Nova" w:hAnsi="Arial Nova"/>
          <w:szCs w:val="24"/>
          <w:lang w:val="en-GB"/>
        </w:rPr>
        <w:t>CIPS confirms its knowledge and acceptance of the</w:t>
      </w:r>
      <w:r>
        <w:rPr>
          <w:rFonts w:ascii="Arial Nova" w:hAnsi="Arial Nova"/>
          <w:szCs w:val="24"/>
          <w:lang w:val="en-GB"/>
        </w:rPr>
        <w:t xml:space="preserve"> ISO 20022 Intellectual Property Rights policy for contributing </w:t>
      </w:r>
      <w:r>
        <w:rPr>
          <w:rFonts w:ascii="Arial Nova" w:hAnsi="Arial Nova"/>
          <w:szCs w:val="24"/>
          <w:lang w:val="en-GB" w:eastAsia="zh-CN"/>
        </w:rPr>
        <w:t>organizations</w:t>
      </w:r>
      <w:r>
        <w:rPr>
          <w:rFonts w:ascii="Arial Nova" w:hAnsi="Arial Nova"/>
          <w:szCs w:val="24"/>
          <w:lang w:val="en-GB"/>
        </w:rPr>
        <w:t>, as follows.</w:t>
      </w:r>
    </w:p>
    <w:p w14:paraId="1ABCD785" w14:textId="77777777" w:rsidR="0071538F" w:rsidRDefault="00266211">
      <w:pPr>
        <w:suppressLineNumbers/>
        <w:rPr>
          <w:rFonts w:ascii="Arial Nova" w:hAnsi="Arial Nova"/>
          <w:i/>
          <w:szCs w:val="24"/>
          <w:lang w:val="en-GB" w:eastAsia="zh-CN"/>
        </w:rPr>
      </w:pPr>
      <w:r>
        <w:rPr>
          <w:rFonts w:ascii="Arial Nova" w:hAnsi="Arial Nova"/>
          <w:i/>
          <w:snapToGrid w:val="0"/>
        </w:rPr>
        <w:lastRenderedPageBreak/>
        <w:t>“Organizations that contribute information to be incorporated into the ISO 20022 Repository shall keep any Intellectual Property Rights (IPR) they have on this infor</w:t>
      </w:r>
      <w:r>
        <w:rPr>
          <w:rFonts w:ascii="Arial Nova" w:hAnsi="Arial Nova"/>
          <w:i/>
          <w:snapToGrid w:val="0"/>
        </w:rPr>
        <w:t xml:space="preserve">mation. A contributing organization warrants that it has sufficient rights on the contributed information to have it published in the ISO 20022 Repository through the ISO 20022 Registration Authority </w:t>
      </w:r>
      <w:r>
        <w:rPr>
          <w:rFonts w:ascii="Arial Nova" w:hAnsi="Arial Nova"/>
          <w:i/>
        </w:rPr>
        <w:t>in accordance with the rules set in ISO 20022</w:t>
      </w:r>
      <w:r>
        <w:rPr>
          <w:rFonts w:ascii="Arial Nova" w:hAnsi="Arial Nova"/>
          <w:i/>
          <w:snapToGrid w:val="0"/>
        </w:rPr>
        <w:t>. T</w:t>
      </w:r>
      <w:r>
        <w:rPr>
          <w:rFonts w:ascii="Arial Nova" w:hAnsi="Arial Nova"/>
          <w:i/>
        </w:rPr>
        <w:t>o ascert</w:t>
      </w:r>
      <w:r>
        <w:rPr>
          <w:rFonts w:ascii="Arial Nova" w:hAnsi="Arial Nova"/>
          <w:i/>
        </w:rPr>
        <w:t xml:space="preserve">ain a widespread, </w:t>
      </w:r>
      <w:proofErr w:type="gramStart"/>
      <w:r>
        <w:rPr>
          <w:rFonts w:ascii="Arial Nova" w:hAnsi="Arial Nova"/>
          <w:i/>
        </w:rPr>
        <w:t>public</w:t>
      </w:r>
      <w:proofErr w:type="gramEnd"/>
      <w:r>
        <w:rPr>
          <w:rFonts w:ascii="Arial Nova" w:hAnsi="Arial Nova"/>
          <w:i/>
        </w:rPr>
        <w:t xml:space="preserve"> and uniform use of the ISO 20022 Repository information, t</w:t>
      </w:r>
      <w:r>
        <w:rPr>
          <w:rFonts w:ascii="Arial Nova" w:hAnsi="Arial Nova"/>
          <w:i/>
          <w:snapToGrid w:val="0"/>
        </w:rPr>
        <w:t xml:space="preserve">he contributing organization </w:t>
      </w:r>
      <w:r>
        <w:rPr>
          <w:rFonts w:ascii="Arial Nova" w:hAnsi="Arial Nova"/>
          <w:i/>
        </w:rPr>
        <w:t>grants third parties a non-exclusive, royalty-free license to use the published information”</w:t>
      </w:r>
      <w:bookmarkEnd w:id="4"/>
      <w:r>
        <w:rPr>
          <w:rFonts w:ascii="Arial Nova" w:hAnsi="Arial Nova"/>
          <w:i/>
          <w:szCs w:val="24"/>
          <w:lang w:val="en-GB" w:eastAsia="zh-CN"/>
        </w:rPr>
        <w:t xml:space="preserve">. </w:t>
      </w:r>
    </w:p>
    <w:p w14:paraId="59A4D897" w14:textId="77777777" w:rsidR="0071538F" w:rsidRDefault="0071538F">
      <w:pPr>
        <w:suppressLineNumbers/>
        <w:rPr>
          <w:rFonts w:ascii="Arial Nova" w:hAnsi="Arial Nova"/>
          <w:i/>
          <w:szCs w:val="24"/>
          <w:lang w:val="en-GB" w:eastAsia="zh-CN"/>
        </w:rPr>
      </w:pPr>
    </w:p>
    <w:p w14:paraId="2415F971" w14:textId="77777777" w:rsidR="0071538F" w:rsidRDefault="00266211">
      <w:pPr>
        <w:numPr>
          <w:ilvl w:val="0"/>
          <w:numId w:val="4"/>
        </w:numPr>
        <w:suppressLineNumbers/>
        <w:rPr>
          <w:rFonts w:ascii="Arial Nova" w:hAnsi="Arial Nova"/>
          <w:szCs w:val="24"/>
          <w:lang w:val="en-GB"/>
        </w:rPr>
      </w:pPr>
      <w:r>
        <w:rPr>
          <w:rFonts w:ascii="Arial Nova" w:hAnsi="Arial Nova"/>
          <w:b/>
          <w:szCs w:val="24"/>
          <w:lang w:val="en-GB"/>
        </w:rPr>
        <w:t>Contact persons:</w:t>
      </w:r>
    </w:p>
    <w:p w14:paraId="7A0F1CB1" w14:textId="77777777" w:rsidR="0071538F" w:rsidRDefault="00266211">
      <w:pPr>
        <w:pStyle w:val="ListParagraph"/>
        <w:numPr>
          <w:ilvl w:val="0"/>
          <w:numId w:val="9"/>
        </w:numPr>
        <w:suppressLineNumbers/>
        <w:ind w:firstLineChars="0"/>
        <w:rPr>
          <w:rFonts w:ascii="Arial Nova" w:hAnsi="Arial Nova"/>
          <w:szCs w:val="24"/>
          <w:lang w:val="en-GB"/>
        </w:rPr>
      </w:pPr>
      <w:bookmarkStart w:id="5" w:name="_Hlk73627852"/>
      <w:r>
        <w:rPr>
          <w:rFonts w:ascii="Arial Nova" w:hAnsi="Arial Nova"/>
          <w:szCs w:val="24"/>
          <w:lang w:val="en-GB"/>
        </w:rPr>
        <w:t xml:space="preserve">Weiwei Shen   sww@cips.com.cn  </w:t>
      </w:r>
      <w:r>
        <w:rPr>
          <w:rFonts w:ascii="Arial Nova" w:hAnsi="Arial Nova"/>
          <w:szCs w:val="24"/>
          <w:lang w:val="en-GB"/>
        </w:rPr>
        <w:t xml:space="preserve">  +86 21 63120212</w:t>
      </w:r>
    </w:p>
    <w:p w14:paraId="30CCBECB" w14:textId="77777777" w:rsidR="0071538F" w:rsidRDefault="00266211">
      <w:pPr>
        <w:suppressLineNumbers/>
        <w:ind w:left="420"/>
        <w:rPr>
          <w:rFonts w:ascii="Arial Nova" w:hAnsi="Arial Nova"/>
          <w:szCs w:val="24"/>
          <w:lang w:val="en-GB"/>
        </w:rPr>
      </w:pPr>
      <w:r>
        <w:rPr>
          <w:rFonts w:ascii="Arial Nova" w:hAnsi="Arial Nova"/>
          <w:szCs w:val="24"/>
        </w:rPr>
        <w:t>A</w:t>
      </w:r>
      <w:proofErr w:type="spellStart"/>
      <w:r>
        <w:rPr>
          <w:rFonts w:ascii="Arial Nova" w:hAnsi="Arial Nova"/>
          <w:szCs w:val="24"/>
          <w:lang w:val="en-GB"/>
        </w:rPr>
        <w:t>ssistant</w:t>
      </w:r>
      <w:proofErr w:type="spellEnd"/>
      <w:r>
        <w:rPr>
          <w:rFonts w:ascii="Arial Nova" w:hAnsi="Arial Nova"/>
          <w:szCs w:val="24"/>
        </w:rPr>
        <w:t xml:space="preserve"> General </w:t>
      </w:r>
      <w:r>
        <w:rPr>
          <w:rFonts w:ascii="Arial Nova" w:hAnsi="Arial Nova"/>
          <w:szCs w:val="24"/>
          <w:lang w:val="en-GB"/>
        </w:rPr>
        <w:t>Manager - Standardization Department, CIPS</w:t>
      </w:r>
      <w:bookmarkEnd w:id="5"/>
    </w:p>
    <w:p w14:paraId="39C03B67" w14:textId="77777777" w:rsidR="0071538F" w:rsidRDefault="0071538F">
      <w:pPr>
        <w:suppressLineNumbers/>
        <w:rPr>
          <w:rFonts w:ascii="Arial Nova" w:hAnsi="Arial Nova"/>
          <w:szCs w:val="24"/>
          <w:lang w:val="en-GB"/>
        </w:rPr>
      </w:pPr>
    </w:p>
    <w:p w14:paraId="1EB3A71A" w14:textId="77777777" w:rsidR="0071538F" w:rsidRDefault="00266211">
      <w:pPr>
        <w:numPr>
          <w:ilvl w:val="0"/>
          <w:numId w:val="4"/>
        </w:numPr>
        <w:suppressLineNumbers/>
        <w:rPr>
          <w:rFonts w:ascii="Arial Nova" w:hAnsi="Arial Nova"/>
          <w:b/>
          <w:szCs w:val="24"/>
          <w:lang w:val="en-GB"/>
        </w:rPr>
      </w:pPr>
      <w:r>
        <w:rPr>
          <w:rFonts w:ascii="Arial Nova" w:hAnsi="Arial Nova"/>
          <w:b/>
          <w:szCs w:val="24"/>
          <w:lang w:val="en-GB"/>
        </w:rPr>
        <w:t xml:space="preserve">Comments from the RMG members and relevant SEG(s) or </w:t>
      </w:r>
      <w:proofErr w:type="spellStart"/>
      <w:r>
        <w:rPr>
          <w:rFonts w:ascii="Arial Nova" w:hAnsi="Arial Nova"/>
          <w:b/>
          <w:szCs w:val="24"/>
          <w:lang w:val="en-GB"/>
        </w:rPr>
        <w:t>SubSEG</w:t>
      </w:r>
      <w:proofErr w:type="spellEnd"/>
      <w:r>
        <w:rPr>
          <w:rFonts w:ascii="Arial Nova" w:hAnsi="Arial Nova"/>
          <w:b/>
          <w:szCs w:val="24"/>
          <w:lang w:val="en-GB"/>
        </w:rPr>
        <w:t>(s) and disposition of comments by the submitting organisation:</w:t>
      </w:r>
    </w:p>
    <w:p w14:paraId="6D1E4B43" w14:textId="77777777" w:rsidR="0071538F" w:rsidRDefault="0071538F">
      <w:pPr>
        <w:suppressLineNumbers/>
        <w:rPr>
          <w:rFonts w:ascii="Arial Nova" w:hAnsi="Arial Nova"/>
          <w:b/>
          <w:szCs w:val="24"/>
          <w:lang w:val="en-GB"/>
        </w:rPr>
      </w:pPr>
    </w:p>
    <w:p w14:paraId="3E3A39BC" w14:textId="77777777" w:rsidR="0071538F" w:rsidRDefault="00266211">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5AC5A674" w14:textId="77777777" w:rsidR="0071538F" w:rsidRDefault="00266211">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6B8FA314" w14:textId="77777777" w:rsidR="0071538F" w:rsidRDefault="00266211">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12</w:t>
      </w:r>
      <w:r>
        <w:rPr>
          <w:rFonts w:ascii="Arial Nova" w:hAnsi="Arial Nova"/>
          <w:bCs/>
          <w:spacing w:val="-5"/>
          <w:szCs w:val="24"/>
        </w:rPr>
        <w:t xml:space="preserve"> </w:t>
      </w:r>
      <w:r>
        <w:rPr>
          <w:rFonts w:ascii="Arial Nova" w:hAnsi="Arial Nova"/>
          <w:bCs/>
          <w:szCs w:val="24"/>
        </w:rPr>
        <w:t>May</w:t>
      </w:r>
      <w:r>
        <w:rPr>
          <w:rFonts w:ascii="Arial Nova" w:hAnsi="Arial Nova"/>
          <w:bCs/>
          <w:spacing w:val="-4"/>
          <w:szCs w:val="24"/>
        </w:rPr>
        <w:t xml:space="preserve"> 2023</w:t>
      </w:r>
    </w:p>
    <w:p w14:paraId="00702889" w14:textId="77777777" w:rsidR="0071538F" w:rsidRDefault="00266211">
      <w:pPr>
        <w:rPr>
          <w:rFonts w:ascii="Arial Nova" w:hAnsi="Arial Nova"/>
          <w:szCs w:val="24"/>
        </w:rPr>
      </w:pPr>
      <w:r>
        <w:rPr>
          <w:rFonts w:ascii="Arial Nova" w:hAnsi="Arial Nova"/>
          <w:spacing w:val="-2"/>
          <w:szCs w:val="24"/>
        </w:rPr>
        <w:t>Commentary:</w:t>
      </w:r>
    </w:p>
    <w:p w14:paraId="69CFC365" w14:textId="77777777" w:rsidR="0071538F" w:rsidRDefault="0071538F">
      <w:pPr>
        <w:pStyle w:val="BodyText"/>
        <w:spacing w:before="9"/>
        <w:rPr>
          <w:rFonts w:ascii="Arial Nova" w:hAnsi="Arial Nova" w:cs="Times New Roman"/>
          <w:b/>
          <w:sz w:val="24"/>
          <w:szCs w:val="24"/>
        </w:rPr>
      </w:pPr>
    </w:p>
    <w:p w14:paraId="6287D94D" w14:textId="77777777" w:rsidR="0071538F" w:rsidRDefault="00266211">
      <w:pPr>
        <w:pStyle w:val="BodyText"/>
        <w:spacing w:before="1"/>
        <w:ind w:right="122"/>
        <w:rPr>
          <w:rFonts w:ascii="Arial Nova" w:hAnsi="Arial Nova" w:cs="Times New Roman"/>
          <w:sz w:val="24"/>
          <w:szCs w:val="24"/>
        </w:rPr>
      </w:pPr>
      <w:r>
        <w:rPr>
          <w:rFonts w:ascii="Arial Nova" w:hAnsi="Arial Nova" w:cs="Times New Roman"/>
          <w:sz w:val="24"/>
          <w:szCs w:val="24"/>
        </w:rPr>
        <w:t xml:space="preserve">The Swiss Association for SWIFT and Financial Standards (SASFS) is the representative </w:t>
      </w:r>
      <w:proofErr w:type="spellStart"/>
      <w:r>
        <w:rPr>
          <w:rFonts w:ascii="Arial Nova" w:hAnsi="Arial Nova" w:cs="Times New Roman"/>
          <w:sz w:val="24"/>
          <w:szCs w:val="24"/>
        </w:rPr>
        <w:t>organisation</w:t>
      </w:r>
      <w:proofErr w:type="spellEnd"/>
      <w:r>
        <w:rPr>
          <w:rFonts w:ascii="Arial Nova" w:hAnsi="Arial Nova" w:cs="Times New Roman"/>
          <w:spacing w:val="-6"/>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financial</w:t>
      </w:r>
      <w:r>
        <w:rPr>
          <w:rFonts w:ascii="Arial Nova" w:hAnsi="Arial Nova" w:cs="Times New Roman"/>
          <w:spacing w:val="-4"/>
          <w:sz w:val="24"/>
          <w:szCs w:val="24"/>
        </w:rPr>
        <w:t xml:space="preserve"> </w:t>
      </w:r>
      <w:proofErr w:type="spellStart"/>
      <w:r>
        <w:rPr>
          <w:rFonts w:ascii="Arial Nova" w:hAnsi="Arial Nova" w:cs="Times New Roman"/>
          <w:sz w:val="24"/>
          <w:szCs w:val="24"/>
        </w:rPr>
        <w:t>standardisation</w:t>
      </w:r>
      <w:proofErr w:type="spellEnd"/>
      <w:r>
        <w:rPr>
          <w:rFonts w:ascii="Arial Nova" w:hAnsi="Arial Nova" w:cs="Times New Roman"/>
          <w:spacing w:val="-3"/>
          <w:sz w:val="24"/>
          <w:szCs w:val="24"/>
        </w:rPr>
        <w:t xml:space="preserve"> </w:t>
      </w:r>
      <w:r>
        <w:rPr>
          <w:rFonts w:ascii="Arial Nova" w:hAnsi="Arial Nova" w:cs="Times New Roman"/>
          <w:sz w:val="24"/>
          <w:szCs w:val="24"/>
        </w:rPr>
        <w:t>in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financial</w:t>
      </w:r>
      <w:r>
        <w:rPr>
          <w:rFonts w:ascii="Arial Nova" w:hAnsi="Arial Nova" w:cs="Times New Roman"/>
          <w:spacing w:val="-6"/>
          <w:sz w:val="24"/>
          <w:szCs w:val="24"/>
        </w:rPr>
        <w:t xml:space="preserve"> </w:t>
      </w:r>
      <w:proofErr w:type="spellStart"/>
      <w:r>
        <w:rPr>
          <w:rFonts w:ascii="Arial Nova" w:hAnsi="Arial Nova" w:cs="Times New Roman"/>
          <w:sz w:val="24"/>
          <w:szCs w:val="24"/>
        </w:rPr>
        <w:t>centre</w:t>
      </w:r>
      <w:proofErr w:type="spellEnd"/>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3"/>
          <w:sz w:val="24"/>
          <w:szCs w:val="24"/>
        </w:rPr>
        <w:t xml:space="preserve"> </w:t>
      </w:r>
      <w:r>
        <w:rPr>
          <w:rFonts w:ascii="Arial Nova" w:hAnsi="Arial Nova" w:cs="Times New Roman"/>
          <w:sz w:val="24"/>
          <w:szCs w:val="24"/>
        </w:rPr>
        <w:t>Switzerland</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5"/>
          <w:sz w:val="24"/>
          <w:szCs w:val="24"/>
        </w:rPr>
        <w:t xml:space="preserve"> </w:t>
      </w:r>
      <w:r>
        <w:rPr>
          <w:rFonts w:ascii="Arial Nova" w:hAnsi="Arial Nova" w:cs="Times New Roman"/>
          <w:sz w:val="24"/>
          <w:szCs w:val="24"/>
        </w:rPr>
        <w:t>Liechtenstein.</w:t>
      </w:r>
    </w:p>
    <w:p w14:paraId="10A83B96" w14:textId="77777777" w:rsidR="0071538F" w:rsidRDefault="00266211">
      <w:pPr>
        <w:pStyle w:val="BodyText"/>
        <w:spacing w:before="121"/>
        <w:rPr>
          <w:rFonts w:ascii="Arial Nova" w:hAnsi="Arial Nova" w:cs="Times New Roman"/>
          <w:sz w:val="24"/>
          <w:szCs w:val="24"/>
        </w:rPr>
      </w:pP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SASFS</w:t>
      </w:r>
      <w:r>
        <w:rPr>
          <w:rFonts w:ascii="Arial Nova" w:hAnsi="Arial Nova" w:cs="Times New Roman"/>
          <w:spacing w:val="-5"/>
          <w:sz w:val="24"/>
          <w:szCs w:val="24"/>
        </w:rPr>
        <w:t xml:space="preserve"> </w:t>
      </w:r>
      <w:r>
        <w:rPr>
          <w:rFonts w:ascii="Arial Nova" w:hAnsi="Arial Nova" w:cs="Times New Roman"/>
          <w:sz w:val="24"/>
          <w:szCs w:val="24"/>
        </w:rPr>
        <w:t>welcomes</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initiative</w:t>
      </w:r>
      <w:r>
        <w:rPr>
          <w:rFonts w:ascii="Arial Nova" w:hAnsi="Arial Nova" w:cs="Times New Roman"/>
          <w:spacing w:val="-5"/>
          <w:sz w:val="24"/>
          <w:szCs w:val="24"/>
        </w:rPr>
        <w:t xml:space="preserve"> </w:t>
      </w:r>
      <w:r>
        <w:rPr>
          <w:rFonts w:ascii="Arial Nova" w:hAnsi="Arial Nova" w:cs="Times New Roman"/>
          <w:sz w:val="24"/>
          <w:szCs w:val="24"/>
        </w:rPr>
        <w:t>of Cross-Border</w:t>
      </w:r>
      <w:r>
        <w:rPr>
          <w:rFonts w:ascii="Arial Nova" w:hAnsi="Arial Nova" w:cs="Times New Roman"/>
          <w:spacing w:val="-4"/>
          <w:sz w:val="24"/>
          <w:szCs w:val="24"/>
        </w:rPr>
        <w:t xml:space="preserve"> </w:t>
      </w:r>
      <w:r>
        <w:rPr>
          <w:rFonts w:ascii="Arial Nova" w:hAnsi="Arial Nova" w:cs="Times New Roman"/>
          <w:sz w:val="24"/>
          <w:szCs w:val="24"/>
        </w:rPr>
        <w:t>Interbank</w:t>
      </w:r>
      <w:r>
        <w:rPr>
          <w:rFonts w:ascii="Arial Nova" w:hAnsi="Arial Nova" w:cs="Times New Roman"/>
          <w:spacing w:val="-2"/>
          <w:sz w:val="24"/>
          <w:szCs w:val="24"/>
        </w:rPr>
        <w:t xml:space="preserve"> </w:t>
      </w:r>
      <w:r>
        <w:rPr>
          <w:rFonts w:ascii="Arial Nova" w:hAnsi="Arial Nova" w:cs="Times New Roman"/>
          <w:sz w:val="24"/>
          <w:szCs w:val="24"/>
        </w:rPr>
        <w:t>Payment</w:t>
      </w:r>
      <w:r>
        <w:rPr>
          <w:rFonts w:ascii="Arial Nova" w:hAnsi="Arial Nova" w:cs="Times New Roman"/>
          <w:spacing w:val="-3"/>
          <w:sz w:val="24"/>
          <w:szCs w:val="24"/>
        </w:rPr>
        <w:t xml:space="preserve"> </w:t>
      </w:r>
      <w:r>
        <w:rPr>
          <w:rFonts w:ascii="Arial Nova" w:hAnsi="Arial Nova" w:cs="Times New Roman"/>
          <w:sz w:val="24"/>
          <w:szCs w:val="24"/>
        </w:rPr>
        <w:t>System</w:t>
      </w:r>
      <w:r>
        <w:rPr>
          <w:rFonts w:ascii="Arial Nova" w:hAnsi="Arial Nova" w:cs="Times New Roman"/>
          <w:spacing w:val="-5"/>
          <w:sz w:val="24"/>
          <w:szCs w:val="24"/>
        </w:rPr>
        <w:t xml:space="preserve"> </w:t>
      </w:r>
      <w:r>
        <w:rPr>
          <w:rFonts w:ascii="Arial Nova" w:hAnsi="Arial Nova" w:cs="Times New Roman"/>
          <w:sz w:val="24"/>
          <w:szCs w:val="24"/>
        </w:rPr>
        <w:t>(CIPS</w:t>
      </w:r>
      <w:r>
        <w:rPr>
          <w:rFonts w:ascii="Arial Nova" w:hAnsi="Arial Nova" w:cs="Times New Roman"/>
          <w:spacing w:val="-3"/>
          <w:sz w:val="24"/>
          <w:szCs w:val="24"/>
        </w:rPr>
        <w:t xml:space="preserve"> </w:t>
      </w:r>
      <w:r>
        <w:rPr>
          <w:rFonts w:ascii="Arial Nova" w:hAnsi="Arial Nova" w:cs="Times New Roman"/>
          <w:sz w:val="24"/>
          <w:szCs w:val="24"/>
        </w:rPr>
        <w:t>Co.,</w:t>
      </w:r>
      <w:r>
        <w:rPr>
          <w:rFonts w:ascii="Arial Nova" w:hAnsi="Arial Nova" w:cs="Times New Roman"/>
          <w:spacing w:val="-3"/>
          <w:sz w:val="24"/>
          <w:szCs w:val="24"/>
        </w:rPr>
        <w:t xml:space="preserve"> </w:t>
      </w:r>
      <w:r>
        <w:rPr>
          <w:rFonts w:ascii="Arial Nova" w:hAnsi="Arial Nova" w:cs="Times New Roman"/>
          <w:sz w:val="24"/>
          <w:szCs w:val="24"/>
        </w:rPr>
        <w:t xml:space="preserve">Ltd.) as submitting </w:t>
      </w:r>
      <w:proofErr w:type="spellStart"/>
      <w:r>
        <w:rPr>
          <w:rFonts w:ascii="Arial Nova" w:hAnsi="Arial Nova" w:cs="Times New Roman"/>
          <w:sz w:val="24"/>
          <w:szCs w:val="24"/>
        </w:rPr>
        <w:t>organisation</w:t>
      </w:r>
      <w:proofErr w:type="spellEnd"/>
      <w:r>
        <w:rPr>
          <w:rFonts w:ascii="Arial Nova" w:hAnsi="Arial Nova" w:cs="Times New Roman"/>
          <w:sz w:val="24"/>
          <w:szCs w:val="24"/>
        </w:rPr>
        <w:t xml:space="preserve"> (SO) of this BJ to move forward the ISO 20022 </w:t>
      </w:r>
      <w:proofErr w:type="spellStart"/>
      <w:r>
        <w:rPr>
          <w:rFonts w:ascii="Arial Nova" w:hAnsi="Arial Nova" w:cs="Times New Roman"/>
          <w:sz w:val="24"/>
          <w:szCs w:val="24"/>
        </w:rPr>
        <w:t>standardisation</w:t>
      </w:r>
      <w:proofErr w:type="spellEnd"/>
      <w:r>
        <w:rPr>
          <w:rFonts w:ascii="Arial Nova" w:hAnsi="Arial Nova" w:cs="Times New Roman"/>
          <w:sz w:val="24"/>
          <w:szCs w:val="24"/>
        </w:rPr>
        <w:t xml:space="preserve"> in the Documentary Credit (commercial Letter</w:t>
      </w:r>
      <w:r>
        <w:rPr>
          <w:rFonts w:ascii="Arial Nova" w:hAnsi="Arial Nova" w:cs="Times New Roman"/>
          <w:sz w:val="24"/>
          <w:szCs w:val="24"/>
        </w:rPr>
        <w:t xml:space="preserve"> of Credit) space.</w:t>
      </w:r>
    </w:p>
    <w:p w14:paraId="2102B074" w14:textId="77777777" w:rsidR="0071538F" w:rsidRDefault="0071538F">
      <w:pPr>
        <w:pStyle w:val="BodyText"/>
        <w:spacing w:before="10"/>
        <w:rPr>
          <w:rFonts w:ascii="Arial Nova" w:hAnsi="Arial Nova" w:cs="Times New Roman"/>
          <w:sz w:val="24"/>
          <w:szCs w:val="24"/>
        </w:rPr>
      </w:pPr>
    </w:p>
    <w:p w14:paraId="7F380623" w14:textId="77777777" w:rsidR="0071538F" w:rsidRDefault="00266211">
      <w:pPr>
        <w:pStyle w:val="BodyText"/>
        <w:rPr>
          <w:rFonts w:ascii="Arial Nova" w:hAnsi="Arial Nova" w:cs="Times New Roman"/>
          <w:sz w:val="24"/>
          <w:szCs w:val="24"/>
        </w:rPr>
      </w:pPr>
      <w:r>
        <w:rPr>
          <w:rFonts w:ascii="Arial Nova" w:hAnsi="Arial Nova" w:cs="Times New Roman"/>
          <w:sz w:val="24"/>
          <w:szCs w:val="24"/>
        </w:rPr>
        <w:t>Whilst</w:t>
      </w:r>
      <w:r>
        <w:rPr>
          <w:rFonts w:ascii="Arial Nova" w:hAnsi="Arial Nova" w:cs="Times New Roman"/>
          <w:spacing w:val="-4"/>
          <w:sz w:val="24"/>
          <w:szCs w:val="24"/>
        </w:rPr>
        <w:t xml:space="preserve"> </w:t>
      </w:r>
      <w:r>
        <w:rPr>
          <w:rFonts w:ascii="Arial Nova" w:hAnsi="Arial Nova" w:cs="Times New Roman"/>
          <w:sz w:val="24"/>
          <w:szCs w:val="24"/>
        </w:rPr>
        <w:t>we</w:t>
      </w:r>
      <w:r>
        <w:rPr>
          <w:rFonts w:ascii="Arial Nova" w:hAnsi="Arial Nova" w:cs="Times New Roman"/>
          <w:spacing w:val="-4"/>
          <w:sz w:val="24"/>
          <w:szCs w:val="24"/>
        </w:rPr>
        <w:t xml:space="preserve"> </w:t>
      </w:r>
      <w:r>
        <w:rPr>
          <w:rFonts w:ascii="Arial Nova" w:hAnsi="Arial Nova" w:cs="Times New Roman"/>
          <w:sz w:val="24"/>
          <w:szCs w:val="24"/>
        </w:rPr>
        <w:t>support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intent</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BJ</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creation</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2"/>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messages</w:t>
      </w:r>
      <w:r>
        <w:rPr>
          <w:rFonts w:ascii="Arial Nova" w:hAnsi="Arial Nova" w:cs="Times New Roman"/>
          <w:spacing w:val="-3"/>
          <w:sz w:val="24"/>
          <w:szCs w:val="24"/>
        </w:rPr>
        <w:t xml:space="preserve"> </w:t>
      </w:r>
      <w:r>
        <w:rPr>
          <w:rFonts w:ascii="Arial Nova" w:hAnsi="Arial Nova" w:cs="Times New Roman"/>
          <w:sz w:val="24"/>
          <w:szCs w:val="24"/>
        </w:rPr>
        <w:t xml:space="preserve">and appreciate the well-conceived proposal, there remain </w:t>
      </w:r>
      <w:proofErr w:type="gramStart"/>
      <w:r>
        <w:rPr>
          <w:rFonts w:ascii="Arial Nova" w:hAnsi="Arial Nova" w:cs="Times New Roman"/>
          <w:sz w:val="24"/>
          <w:szCs w:val="24"/>
        </w:rPr>
        <w:t>a number of</w:t>
      </w:r>
      <w:proofErr w:type="gramEnd"/>
      <w:r>
        <w:rPr>
          <w:rFonts w:ascii="Arial Nova" w:hAnsi="Arial Nova" w:cs="Times New Roman"/>
          <w:sz w:val="24"/>
          <w:szCs w:val="24"/>
        </w:rPr>
        <w:t xml:space="preserve"> areas of concern.</w:t>
      </w:r>
    </w:p>
    <w:p w14:paraId="23506F2B" w14:textId="77777777" w:rsidR="0071538F" w:rsidRDefault="0071538F">
      <w:pPr>
        <w:pStyle w:val="BodyText"/>
        <w:spacing w:before="1"/>
        <w:rPr>
          <w:rFonts w:ascii="Arial Nova" w:hAnsi="Arial Nova" w:cs="Times New Roman"/>
          <w:sz w:val="24"/>
          <w:szCs w:val="24"/>
        </w:rPr>
      </w:pPr>
    </w:p>
    <w:p w14:paraId="5FC5813D" w14:textId="77777777" w:rsidR="0071538F" w:rsidRDefault="00266211">
      <w:pPr>
        <w:pStyle w:val="BodyText"/>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3"/>
          <w:sz w:val="24"/>
          <w:szCs w:val="24"/>
        </w:rPr>
        <w:t xml:space="preserve"> </w:t>
      </w:r>
      <w:r>
        <w:rPr>
          <w:rFonts w:ascii="Arial Nova" w:hAnsi="Arial Nova" w:cs="Times New Roman"/>
          <w:sz w:val="24"/>
          <w:szCs w:val="24"/>
        </w:rPr>
        <w:t>believe</w:t>
      </w:r>
      <w:r>
        <w:rPr>
          <w:rFonts w:ascii="Arial Nova" w:hAnsi="Arial Nova" w:cs="Times New Roman"/>
          <w:spacing w:val="-3"/>
          <w:sz w:val="24"/>
          <w:szCs w:val="24"/>
        </w:rPr>
        <w:t xml:space="preserve"> </w:t>
      </w:r>
      <w:r>
        <w:rPr>
          <w:rFonts w:ascii="Arial Nova" w:hAnsi="Arial Nova" w:cs="Times New Roman"/>
          <w:sz w:val="24"/>
          <w:szCs w:val="24"/>
        </w:rPr>
        <w:t>that</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focus</w:t>
      </w:r>
      <w:r>
        <w:rPr>
          <w:rFonts w:ascii="Arial Nova" w:hAnsi="Arial Nova" w:cs="Times New Roman"/>
          <w:spacing w:val="-4"/>
          <w:sz w:val="24"/>
          <w:szCs w:val="24"/>
        </w:rPr>
        <w:t xml:space="preserve"> </w:t>
      </w:r>
      <w:r>
        <w:rPr>
          <w:rFonts w:ascii="Arial Nova" w:hAnsi="Arial Nova" w:cs="Times New Roman"/>
          <w:sz w:val="24"/>
          <w:szCs w:val="24"/>
        </w:rPr>
        <w:t>on</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5"/>
          <w:sz w:val="24"/>
          <w:szCs w:val="24"/>
        </w:rPr>
        <w:t xml:space="preserve"> </w:t>
      </w:r>
      <w:r>
        <w:rPr>
          <w:rFonts w:ascii="Arial Nova" w:hAnsi="Arial Nova" w:cs="Times New Roman"/>
          <w:sz w:val="24"/>
          <w:szCs w:val="24"/>
        </w:rPr>
        <w:t>issuance</w:t>
      </w:r>
      <w:r>
        <w:rPr>
          <w:rFonts w:ascii="Arial Nova" w:hAnsi="Arial Nova" w:cs="Times New Roman"/>
          <w:spacing w:val="-5"/>
          <w:sz w:val="24"/>
          <w:szCs w:val="24"/>
        </w:rPr>
        <w:t xml:space="preserve"> </w:t>
      </w:r>
      <w:r>
        <w:rPr>
          <w:rFonts w:ascii="Arial Nova" w:hAnsi="Arial Nova" w:cs="Times New Roman"/>
          <w:sz w:val="24"/>
          <w:szCs w:val="24"/>
        </w:rPr>
        <w:t>process</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4"/>
          <w:sz w:val="24"/>
          <w:szCs w:val="24"/>
        </w:rPr>
        <w:t xml:space="preserve"> </w:t>
      </w:r>
      <w:r>
        <w:rPr>
          <w:rFonts w:ascii="Arial Nova" w:hAnsi="Arial Nova" w:cs="Times New Roman"/>
          <w:sz w:val="24"/>
          <w:szCs w:val="24"/>
        </w:rPr>
        <w:t>a</w:t>
      </w:r>
      <w:r>
        <w:rPr>
          <w:rFonts w:ascii="Arial Nova" w:hAnsi="Arial Nova" w:cs="Times New Roman"/>
          <w:spacing w:val="-5"/>
          <w:sz w:val="24"/>
          <w:szCs w:val="24"/>
        </w:rPr>
        <w:t xml:space="preserve"> </w:t>
      </w:r>
      <w:r>
        <w:rPr>
          <w:rFonts w:ascii="Arial Nova" w:hAnsi="Arial Nova" w:cs="Times New Roman"/>
          <w:sz w:val="24"/>
          <w:szCs w:val="24"/>
        </w:rPr>
        <w:t>suitable</w:t>
      </w:r>
      <w:r>
        <w:rPr>
          <w:rFonts w:ascii="Arial Nova" w:hAnsi="Arial Nova" w:cs="Times New Roman"/>
          <w:spacing w:val="-3"/>
          <w:sz w:val="24"/>
          <w:szCs w:val="24"/>
        </w:rPr>
        <w:t xml:space="preserve"> </w:t>
      </w:r>
      <w:r>
        <w:rPr>
          <w:rFonts w:ascii="Arial Nova" w:hAnsi="Arial Nova" w:cs="Times New Roman"/>
          <w:sz w:val="24"/>
          <w:szCs w:val="24"/>
        </w:rPr>
        <w:t>approach</w:t>
      </w:r>
      <w:r>
        <w:rPr>
          <w:rFonts w:ascii="Arial Nova" w:hAnsi="Arial Nova" w:cs="Times New Roman"/>
          <w:spacing w:val="-5"/>
          <w:sz w:val="24"/>
          <w:szCs w:val="24"/>
        </w:rPr>
        <w:t xml:space="preserve"> </w:t>
      </w:r>
      <w:r>
        <w:rPr>
          <w:rFonts w:ascii="Arial Nova" w:hAnsi="Arial Nova" w:cs="Times New Roman"/>
          <w:sz w:val="24"/>
          <w:szCs w:val="24"/>
        </w:rPr>
        <w:t xml:space="preserve">that should be completed </w:t>
      </w:r>
      <w:proofErr w:type="gramStart"/>
      <w:r>
        <w:rPr>
          <w:rFonts w:ascii="Arial Nova" w:hAnsi="Arial Nova" w:cs="Times New Roman"/>
          <w:sz w:val="24"/>
          <w:szCs w:val="24"/>
        </w:rPr>
        <w:t>later on</w:t>
      </w:r>
      <w:proofErr w:type="gramEnd"/>
      <w:r>
        <w:rPr>
          <w:rFonts w:ascii="Arial Nova" w:hAnsi="Arial Nova" w:cs="Times New Roman"/>
          <w:sz w:val="24"/>
          <w:szCs w:val="24"/>
        </w:rPr>
        <w:t xml:space="preserve"> by messages supporting document submission/</w:t>
      </w:r>
      <w:proofErr w:type="spellStart"/>
      <w:r>
        <w:rPr>
          <w:rFonts w:ascii="Arial Nova" w:hAnsi="Arial Nova" w:cs="Times New Roman"/>
          <w:sz w:val="24"/>
          <w:szCs w:val="24"/>
        </w:rPr>
        <w:t>availment</w:t>
      </w:r>
      <w:proofErr w:type="spellEnd"/>
      <w:r>
        <w:rPr>
          <w:rFonts w:ascii="Arial Nova" w:hAnsi="Arial Nova" w:cs="Times New Roman"/>
          <w:sz w:val="24"/>
          <w:szCs w:val="24"/>
        </w:rPr>
        <w:t xml:space="preserve"> and </w:t>
      </w:r>
      <w:r>
        <w:rPr>
          <w:rFonts w:ascii="Arial Nova" w:hAnsi="Arial Nova" w:cs="Times New Roman"/>
          <w:spacing w:val="-2"/>
          <w:sz w:val="24"/>
          <w:szCs w:val="24"/>
        </w:rPr>
        <w:t>settlement.</w:t>
      </w:r>
    </w:p>
    <w:p w14:paraId="36FBD8FA" w14:textId="77777777" w:rsidR="0071538F" w:rsidRDefault="00266211">
      <w:pPr>
        <w:pStyle w:val="BodyText"/>
        <w:spacing w:before="119"/>
        <w:ind w:right="306"/>
        <w:jc w:val="both"/>
        <w:rPr>
          <w:rFonts w:ascii="Arial Nova" w:hAnsi="Arial Nova" w:cs="Times New Roman"/>
          <w:sz w:val="24"/>
          <w:szCs w:val="24"/>
        </w:rPr>
      </w:pPr>
      <w:r>
        <w:rPr>
          <w:rFonts w:ascii="Arial Nova" w:hAnsi="Arial Nova" w:cs="Times New Roman"/>
          <w:sz w:val="24"/>
          <w:szCs w:val="24"/>
        </w:rPr>
        <w:t>Latest developments in the bank guarantee space combine the issuance and amendment process and it</w:t>
      </w:r>
      <w:r>
        <w:rPr>
          <w:rFonts w:ascii="Arial Nova" w:hAnsi="Arial Nova" w:cs="Times New Roman"/>
          <w:spacing w:val="-2"/>
          <w:sz w:val="24"/>
          <w:szCs w:val="24"/>
        </w:rPr>
        <w:t xml:space="preserve"> </w:t>
      </w:r>
      <w:r>
        <w:rPr>
          <w:rFonts w:ascii="Arial Nova" w:hAnsi="Arial Nova" w:cs="Times New Roman"/>
          <w:sz w:val="24"/>
          <w:szCs w:val="24"/>
        </w:rPr>
        <w:t>might</w:t>
      </w:r>
      <w:r>
        <w:rPr>
          <w:rFonts w:ascii="Arial Nova" w:hAnsi="Arial Nova" w:cs="Times New Roman"/>
          <w:spacing w:val="-3"/>
          <w:sz w:val="24"/>
          <w:szCs w:val="24"/>
        </w:rPr>
        <w:t xml:space="preserve"> </w:t>
      </w:r>
      <w:r>
        <w:rPr>
          <w:rFonts w:ascii="Arial Nova" w:hAnsi="Arial Nova" w:cs="Times New Roman"/>
          <w:sz w:val="24"/>
          <w:szCs w:val="24"/>
        </w:rPr>
        <w:t>be</w:t>
      </w:r>
      <w:r>
        <w:rPr>
          <w:rFonts w:ascii="Arial Nova" w:hAnsi="Arial Nova" w:cs="Times New Roman"/>
          <w:spacing w:val="-2"/>
          <w:sz w:val="24"/>
          <w:szCs w:val="24"/>
        </w:rPr>
        <w:t xml:space="preserve"> </w:t>
      </w:r>
      <w:r>
        <w:rPr>
          <w:rFonts w:ascii="Arial Nova" w:hAnsi="Arial Nova" w:cs="Times New Roman"/>
          <w:sz w:val="24"/>
          <w:szCs w:val="24"/>
        </w:rPr>
        <w:t>sensib</w:t>
      </w:r>
      <w:r>
        <w:rPr>
          <w:rFonts w:ascii="Arial Nova" w:hAnsi="Arial Nova" w:cs="Times New Roman"/>
          <w:sz w:val="24"/>
          <w:szCs w:val="24"/>
        </w:rPr>
        <w:t>le</w:t>
      </w:r>
      <w:r>
        <w:rPr>
          <w:rFonts w:ascii="Arial Nova" w:hAnsi="Arial Nova" w:cs="Times New Roman"/>
          <w:spacing w:val="-2"/>
          <w:sz w:val="24"/>
          <w:szCs w:val="24"/>
        </w:rPr>
        <w:t xml:space="preserve"> </w:t>
      </w:r>
      <w:r>
        <w:rPr>
          <w:rFonts w:ascii="Arial Nova" w:hAnsi="Arial Nova" w:cs="Times New Roman"/>
          <w:sz w:val="24"/>
          <w:szCs w:val="24"/>
        </w:rPr>
        <w:t>to align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scope</w:t>
      </w:r>
      <w:r>
        <w:rPr>
          <w:rFonts w:ascii="Arial Nova" w:hAnsi="Arial Nova" w:cs="Times New Roman"/>
          <w:spacing w:val="-2"/>
          <w:sz w:val="24"/>
          <w:szCs w:val="24"/>
        </w:rPr>
        <w:t xml:space="preserve"> </w:t>
      </w:r>
      <w:r>
        <w:rPr>
          <w:rFonts w:ascii="Arial Nova" w:hAnsi="Arial Nova" w:cs="Times New Roman"/>
          <w:sz w:val="24"/>
          <w:szCs w:val="24"/>
        </w:rPr>
        <w:t xml:space="preserve">to the </w:t>
      </w:r>
      <w:proofErr w:type="gramStart"/>
      <w:r>
        <w:rPr>
          <w:rFonts w:ascii="Arial Nova" w:hAnsi="Arial Nova" w:cs="Times New Roman"/>
          <w:sz w:val="24"/>
          <w:szCs w:val="24"/>
        </w:rPr>
        <w:t>guarantee</w:t>
      </w:r>
      <w:proofErr w:type="gramEnd"/>
      <w:r>
        <w:rPr>
          <w:rFonts w:ascii="Arial Nova" w:hAnsi="Arial Nova" w:cs="Times New Roman"/>
          <w:spacing w:val="-2"/>
          <w:sz w:val="24"/>
          <w:szCs w:val="24"/>
        </w:rPr>
        <w:t xml:space="preserve"> </w:t>
      </w:r>
      <w:r>
        <w:rPr>
          <w:rFonts w:ascii="Arial Nova" w:hAnsi="Arial Nova" w:cs="Times New Roman"/>
          <w:sz w:val="24"/>
          <w:szCs w:val="24"/>
        </w:rPr>
        <w:t>space and to integrate</w:t>
      </w:r>
      <w:r>
        <w:rPr>
          <w:rFonts w:ascii="Arial Nova" w:hAnsi="Arial Nova" w:cs="Times New Roman"/>
          <w:spacing w:val="-2"/>
          <w:sz w:val="24"/>
          <w:szCs w:val="24"/>
        </w:rPr>
        <w:t xml:space="preserve"> </w:t>
      </w:r>
      <w:r>
        <w:rPr>
          <w:rFonts w:ascii="Arial Nova" w:hAnsi="Arial Nova" w:cs="Times New Roman"/>
          <w:sz w:val="24"/>
          <w:szCs w:val="24"/>
        </w:rPr>
        <w:t>the amendment process.</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3"/>
          <w:sz w:val="24"/>
          <w:szCs w:val="24"/>
        </w:rPr>
        <w:t xml:space="preserve"> </w:t>
      </w:r>
      <w:r>
        <w:rPr>
          <w:rFonts w:ascii="Arial Nova" w:hAnsi="Arial Nova" w:cs="Times New Roman"/>
          <w:sz w:val="24"/>
          <w:szCs w:val="24"/>
        </w:rPr>
        <w:t>would</w:t>
      </w:r>
      <w:r>
        <w:rPr>
          <w:rFonts w:ascii="Arial Nova" w:hAnsi="Arial Nova" w:cs="Times New Roman"/>
          <w:spacing w:val="-2"/>
          <w:sz w:val="24"/>
          <w:szCs w:val="24"/>
        </w:rPr>
        <w:t xml:space="preserve"> </w:t>
      </w:r>
      <w:r>
        <w:rPr>
          <w:rFonts w:ascii="Arial Nova" w:hAnsi="Arial Nova" w:cs="Times New Roman"/>
          <w:sz w:val="24"/>
          <w:szCs w:val="24"/>
        </w:rPr>
        <w:t>mean</w:t>
      </w:r>
      <w:r>
        <w:rPr>
          <w:rFonts w:ascii="Arial Nova" w:hAnsi="Arial Nova" w:cs="Times New Roman"/>
          <w:spacing w:val="-5"/>
          <w:sz w:val="24"/>
          <w:szCs w:val="24"/>
        </w:rPr>
        <w:t xml:space="preserve"> </w:t>
      </w:r>
      <w:r>
        <w:rPr>
          <w:rFonts w:ascii="Arial Nova" w:hAnsi="Arial Nova" w:cs="Times New Roman"/>
          <w:sz w:val="24"/>
          <w:szCs w:val="24"/>
        </w:rPr>
        <w:t>that</w:t>
      </w:r>
      <w:r>
        <w:rPr>
          <w:rFonts w:ascii="Arial Nova" w:hAnsi="Arial Nova" w:cs="Times New Roman"/>
          <w:spacing w:val="-4"/>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additional</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2"/>
          <w:sz w:val="24"/>
          <w:szCs w:val="24"/>
        </w:rPr>
        <w:t xml:space="preserve"> </w:t>
      </w:r>
      <w:r>
        <w:rPr>
          <w:rFonts w:ascii="Arial Nova" w:hAnsi="Arial Nova" w:cs="Times New Roman"/>
          <w:sz w:val="24"/>
          <w:szCs w:val="24"/>
        </w:rPr>
        <w:t>between</w:t>
      </w:r>
      <w:r>
        <w:rPr>
          <w:rFonts w:ascii="Arial Nova" w:hAnsi="Arial Nova" w:cs="Times New Roman"/>
          <w:spacing w:val="-2"/>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needed to provide agreement/disagreement to an amendment.</w:t>
      </w:r>
    </w:p>
    <w:p w14:paraId="76BFC429" w14:textId="77777777" w:rsidR="0071538F" w:rsidRDefault="00266211">
      <w:pPr>
        <w:pStyle w:val="BodyText"/>
        <w:spacing w:before="119"/>
        <w:ind w:right="208"/>
        <w:rPr>
          <w:rFonts w:ascii="Arial Nova" w:hAnsi="Arial Nova" w:cs="Times New Roman"/>
          <w:sz w:val="24"/>
          <w:szCs w:val="24"/>
        </w:rPr>
      </w:pPr>
      <w:r>
        <w:rPr>
          <w:rFonts w:ascii="Arial Nova" w:hAnsi="Arial Nova" w:cs="Times New Roman"/>
          <w:sz w:val="24"/>
          <w:szCs w:val="24"/>
        </w:rPr>
        <w:lastRenderedPageBreak/>
        <w:t xml:space="preserve">Regarding the business </w:t>
      </w:r>
      <w:r>
        <w:rPr>
          <w:rFonts w:ascii="Arial Nova" w:hAnsi="Arial Nova" w:cs="Times New Roman"/>
          <w:sz w:val="24"/>
          <w:szCs w:val="24"/>
        </w:rPr>
        <w:t>roles, we would prefer to align the definitions to the ones used in the Uniform</w:t>
      </w:r>
      <w:r>
        <w:rPr>
          <w:rFonts w:ascii="Arial Nova" w:hAnsi="Arial Nova" w:cs="Times New Roman"/>
          <w:spacing w:val="-5"/>
          <w:sz w:val="24"/>
          <w:szCs w:val="24"/>
        </w:rPr>
        <w:t xml:space="preserve"> </w:t>
      </w:r>
      <w:r>
        <w:rPr>
          <w:rFonts w:ascii="Arial Nova" w:hAnsi="Arial Nova" w:cs="Times New Roman"/>
          <w:sz w:val="24"/>
          <w:szCs w:val="24"/>
        </w:rPr>
        <w:t>Customs</w:t>
      </w:r>
      <w:r>
        <w:rPr>
          <w:rFonts w:ascii="Arial Nova" w:hAnsi="Arial Nova" w:cs="Times New Roman"/>
          <w:spacing w:val="-4"/>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Practice</w:t>
      </w:r>
      <w:r>
        <w:rPr>
          <w:rFonts w:ascii="Arial Nova" w:hAnsi="Arial Nova" w:cs="Times New Roman"/>
          <w:spacing w:val="-5"/>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Credits (UCP)</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International</w:t>
      </w:r>
      <w:r>
        <w:rPr>
          <w:rFonts w:ascii="Arial Nova" w:hAnsi="Arial Nova" w:cs="Times New Roman"/>
          <w:spacing w:val="-4"/>
          <w:sz w:val="24"/>
          <w:szCs w:val="24"/>
        </w:rPr>
        <w:t xml:space="preserve"> </w:t>
      </w:r>
      <w:r>
        <w:rPr>
          <w:rFonts w:ascii="Arial Nova" w:hAnsi="Arial Nova" w:cs="Times New Roman"/>
          <w:sz w:val="24"/>
          <w:szCs w:val="24"/>
        </w:rPr>
        <w:t>Chamber</w:t>
      </w:r>
      <w:r>
        <w:rPr>
          <w:rFonts w:ascii="Arial Nova" w:hAnsi="Arial Nova" w:cs="Times New Roman"/>
          <w:spacing w:val="-4"/>
          <w:sz w:val="24"/>
          <w:szCs w:val="24"/>
        </w:rPr>
        <w:t xml:space="preserve"> </w:t>
      </w:r>
      <w:r>
        <w:rPr>
          <w:rFonts w:ascii="Arial Nova" w:hAnsi="Arial Nova" w:cs="Times New Roman"/>
          <w:sz w:val="24"/>
          <w:szCs w:val="24"/>
        </w:rPr>
        <w:t>of Commerce (ICC), Paris, as follows:</w:t>
      </w:r>
    </w:p>
    <w:p w14:paraId="35D554D4" w14:textId="77777777" w:rsidR="0071538F" w:rsidRDefault="0071538F">
      <w:pPr>
        <w:pStyle w:val="BodyText"/>
        <w:spacing w:before="7"/>
        <w:rPr>
          <w:rFonts w:ascii="Arial Nova" w:hAnsi="Arial Nova" w:cs="Times New Roman"/>
          <w:sz w:val="24"/>
          <w:szCs w:val="24"/>
        </w:rPr>
      </w:pPr>
    </w:p>
    <w:p w14:paraId="54240D46" w14:textId="77777777" w:rsidR="0071538F" w:rsidRDefault="00266211">
      <w:pPr>
        <w:pStyle w:val="ListParagraph"/>
        <w:widowControl w:val="0"/>
        <w:numPr>
          <w:ilvl w:val="0"/>
          <w:numId w:val="8"/>
        </w:numPr>
        <w:tabs>
          <w:tab w:val="left" w:pos="1883"/>
          <w:tab w:val="left" w:pos="1884"/>
        </w:tabs>
        <w:autoSpaceDE w:val="0"/>
        <w:autoSpaceDN w:val="0"/>
        <w:spacing w:before="0" w:line="235" w:lineRule="auto"/>
        <w:ind w:right="581" w:firstLineChars="0"/>
        <w:rPr>
          <w:rFonts w:ascii="Arial Nova" w:hAnsi="Arial Nova"/>
          <w:szCs w:val="24"/>
        </w:rPr>
      </w:pPr>
      <w:r>
        <w:rPr>
          <w:rFonts w:ascii="Arial Nova" w:hAnsi="Arial Nova"/>
          <w:szCs w:val="24"/>
        </w:rPr>
        <w:t>Applicant: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party</w:t>
      </w:r>
      <w:r>
        <w:rPr>
          <w:rFonts w:ascii="Arial Nova" w:hAnsi="Arial Nova"/>
          <w:spacing w:val="-2"/>
          <w:szCs w:val="24"/>
        </w:rPr>
        <w:t xml:space="preserve"> </w:t>
      </w:r>
      <w:r>
        <w:rPr>
          <w:rFonts w:ascii="Arial Nova" w:hAnsi="Arial Nova"/>
          <w:szCs w:val="24"/>
        </w:rPr>
        <w:t>at</w:t>
      </w:r>
      <w:r>
        <w:rPr>
          <w:rFonts w:ascii="Arial Nova" w:hAnsi="Arial Nova"/>
          <w:spacing w:val="-4"/>
          <w:szCs w:val="24"/>
        </w:rPr>
        <w:t xml:space="preserve"> </w:t>
      </w:r>
      <w:r>
        <w:rPr>
          <w:rFonts w:ascii="Arial Nova" w:hAnsi="Arial Nova"/>
          <w:szCs w:val="24"/>
        </w:rPr>
        <w:t>whose</w:t>
      </w:r>
      <w:r>
        <w:rPr>
          <w:rFonts w:ascii="Arial Nova" w:hAnsi="Arial Nova"/>
          <w:spacing w:val="-4"/>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is</w:t>
      </w:r>
      <w:r>
        <w:rPr>
          <w:rFonts w:ascii="Arial Nova" w:hAnsi="Arial Nova"/>
          <w:spacing w:val="-3"/>
          <w:szCs w:val="24"/>
        </w:rPr>
        <w:t xml:space="preserve"> </w:t>
      </w:r>
      <w:r>
        <w:rPr>
          <w:rFonts w:ascii="Arial Nova" w:hAnsi="Arial Nova"/>
          <w:szCs w:val="24"/>
        </w:rPr>
        <w:t>issued</w:t>
      </w:r>
      <w:r>
        <w:rPr>
          <w:rFonts w:ascii="Arial Nova" w:hAnsi="Arial Nova"/>
          <w:spacing w:val="-4"/>
          <w:szCs w:val="24"/>
        </w:rPr>
        <w:t xml:space="preserve"> </w:t>
      </w:r>
      <w:r>
        <w:rPr>
          <w:rFonts w:ascii="Arial Nova" w:hAnsi="Arial Nova"/>
          <w:szCs w:val="24"/>
        </w:rPr>
        <w:t>(instead</w:t>
      </w:r>
      <w:r>
        <w:rPr>
          <w:rFonts w:ascii="Arial Nova" w:hAnsi="Arial Nova"/>
          <w:spacing w:val="-2"/>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w:t>
      </w:r>
      <w:r>
        <w:rPr>
          <w:rFonts w:ascii="Arial Nova" w:hAnsi="Arial Nova"/>
          <w:spacing w:val="-1"/>
          <w:szCs w:val="24"/>
        </w:rPr>
        <w:t xml:space="preserve"> </w:t>
      </w:r>
      <w:r>
        <w:rPr>
          <w:rFonts w:ascii="Arial Nova" w:hAnsi="Arial Nova"/>
          <w:szCs w:val="24"/>
        </w:rPr>
        <w:t>a</w:t>
      </w:r>
      <w:r>
        <w:rPr>
          <w:rFonts w:ascii="Arial Nova" w:hAnsi="Arial Nova"/>
          <w:spacing w:val="-4"/>
          <w:szCs w:val="24"/>
        </w:rPr>
        <w:t xml:space="preserve"> </w:t>
      </w:r>
      <w:r>
        <w:rPr>
          <w:rFonts w:ascii="Arial Nova" w:hAnsi="Arial Nova"/>
          <w:szCs w:val="24"/>
        </w:rPr>
        <w:t>transaction</w:t>
      </w:r>
      <w:r>
        <w:rPr>
          <w:rFonts w:ascii="Arial Nova" w:hAnsi="Arial Nova"/>
          <w:spacing w:val="-4"/>
          <w:szCs w:val="24"/>
        </w:rPr>
        <w:t xml:space="preserve"> </w:t>
      </w:r>
      <w:r>
        <w:rPr>
          <w:rFonts w:ascii="Arial Nova" w:hAnsi="Arial Nova"/>
          <w:szCs w:val="24"/>
        </w:rPr>
        <w:t>or service (of the documentary credit) is to be undertaken).</w:t>
      </w:r>
    </w:p>
    <w:p w14:paraId="061E227B" w14:textId="77777777" w:rsidR="0071538F" w:rsidRDefault="00266211">
      <w:pPr>
        <w:pStyle w:val="BodyText"/>
        <w:spacing w:before="2"/>
        <w:ind w:left="720" w:right="122"/>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2"/>
          <w:sz w:val="24"/>
          <w:szCs w:val="24"/>
        </w:rPr>
        <w:t xml:space="preserve"> </w:t>
      </w:r>
      <w:r>
        <w:rPr>
          <w:rFonts w:ascii="Arial Nova" w:hAnsi="Arial Nova" w:cs="Times New Roman"/>
          <w:sz w:val="24"/>
          <w:szCs w:val="24"/>
        </w:rPr>
        <w:t>statement:</w:t>
      </w:r>
      <w:r>
        <w:rPr>
          <w:rFonts w:ascii="Arial Nova" w:hAnsi="Arial Nova" w:cs="Times New Roman"/>
          <w:spacing w:val="-2"/>
          <w:sz w:val="24"/>
          <w:szCs w:val="24"/>
        </w:rPr>
        <w:t xml:space="preserve"> </w:t>
      </w:r>
      <w:r>
        <w:rPr>
          <w:rFonts w:ascii="Arial Nova" w:hAnsi="Arial Nova" w:cs="Times New Roman"/>
          <w:sz w:val="24"/>
          <w:szCs w:val="24"/>
        </w:rPr>
        <w:t>Only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issuance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instrument</w:t>
      </w:r>
      <w:r>
        <w:rPr>
          <w:rFonts w:ascii="Arial Nova" w:hAnsi="Arial Nova" w:cs="Times New Roman"/>
          <w:spacing w:val="-2"/>
          <w:sz w:val="24"/>
          <w:szCs w:val="24"/>
        </w:rPr>
        <w:t xml:space="preserve"> </w:t>
      </w:r>
      <w:r>
        <w:rPr>
          <w:rFonts w:ascii="Arial Nova" w:hAnsi="Arial Nova" w:cs="Times New Roman"/>
          <w:sz w:val="24"/>
          <w:szCs w:val="24"/>
        </w:rPr>
        <w:t>gives</w:t>
      </w:r>
      <w:r>
        <w:rPr>
          <w:rFonts w:ascii="Arial Nova" w:hAnsi="Arial Nova" w:cs="Times New Roman"/>
          <w:spacing w:val="-3"/>
          <w:sz w:val="24"/>
          <w:szCs w:val="24"/>
        </w:rPr>
        <w:t xml:space="preserve"> </w:t>
      </w:r>
      <w:r>
        <w:rPr>
          <w:rFonts w:ascii="Arial Nova" w:hAnsi="Arial Nova" w:cs="Times New Roman"/>
          <w:sz w:val="24"/>
          <w:szCs w:val="24"/>
        </w:rPr>
        <w:t>birth</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roles –</w:t>
      </w:r>
      <w:r>
        <w:rPr>
          <w:rFonts w:ascii="Arial Nova" w:hAnsi="Arial Nova" w:cs="Times New Roman"/>
          <w:spacing w:val="-4"/>
          <w:sz w:val="24"/>
          <w:szCs w:val="24"/>
        </w:rPr>
        <w:t xml:space="preserve"> </w:t>
      </w:r>
      <w:r>
        <w:rPr>
          <w:rFonts w:ascii="Arial Nova" w:hAnsi="Arial Nova" w:cs="Times New Roman"/>
          <w:sz w:val="24"/>
          <w:szCs w:val="24"/>
        </w:rPr>
        <w:t xml:space="preserve">without documentary credit, no applicant. Therefore, “issued”, not “to </w:t>
      </w:r>
      <w:r>
        <w:rPr>
          <w:rFonts w:ascii="Arial Nova" w:hAnsi="Arial Nova" w:cs="Times New Roman"/>
          <w:sz w:val="24"/>
          <w:szCs w:val="24"/>
        </w:rPr>
        <w:t>be undertaken”.</w:t>
      </w:r>
    </w:p>
    <w:p w14:paraId="4D1D7950" w14:textId="77777777" w:rsidR="0071538F" w:rsidRDefault="00266211">
      <w:pPr>
        <w:pStyle w:val="ListParagraph"/>
        <w:widowControl w:val="0"/>
        <w:numPr>
          <w:ilvl w:val="0"/>
          <w:numId w:val="8"/>
        </w:numPr>
        <w:tabs>
          <w:tab w:val="left" w:pos="1883"/>
          <w:tab w:val="left" w:pos="1884"/>
        </w:tabs>
        <w:autoSpaceDE w:val="0"/>
        <w:autoSpaceDN w:val="0"/>
        <w:spacing w:before="6" w:line="235" w:lineRule="auto"/>
        <w:ind w:right="302" w:firstLineChars="0"/>
        <w:rPr>
          <w:rFonts w:ascii="Arial Nova" w:hAnsi="Arial Nova"/>
          <w:szCs w:val="24"/>
        </w:rPr>
      </w:pP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party</w:t>
      </w:r>
      <w:r>
        <w:rPr>
          <w:rFonts w:ascii="Arial Nova" w:hAnsi="Arial Nova"/>
          <w:spacing w:val="-3"/>
          <w:szCs w:val="24"/>
        </w:rPr>
        <w:t xml:space="preserve"> </w:t>
      </w:r>
      <w:r>
        <w:rPr>
          <w:rFonts w:ascii="Arial Nova" w:hAnsi="Arial Nova"/>
          <w:szCs w:val="24"/>
        </w:rPr>
        <w:t>that</w:t>
      </w:r>
      <w:r>
        <w:rPr>
          <w:rFonts w:ascii="Arial Nova" w:hAnsi="Arial Nova"/>
          <w:spacing w:val="-5"/>
          <w:szCs w:val="24"/>
        </w:rPr>
        <w:t xml:space="preserve"> </w:t>
      </w:r>
      <w:r>
        <w:rPr>
          <w:rFonts w:ascii="Arial Nova" w:hAnsi="Arial Nova"/>
          <w:szCs w:val="24"/>
        </w:rPr>
        <w:t>advises</w:t>
      </w:r>
      <w:r>
        <w:rPr>
          <w:rFonts w:ascii="Arial Nova" w:hAnsi="Arial Nova"/>
          <w:spacing w:val="-3"/>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at</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Issuing</w:t>
      </w:r>
      <w:r>
        <w:rPr>
          <w:rFonts w:ascii="Arial Nova" w:hAnsi="Arial Nova"/>
          <w:spacing w:val="-3"/>
          <w:szCs w:val="24"/>
        </w:rPr>
        <w:t xml:space="preserve"> </w:t>
      </w:r>
      <w:r>
        <w:rPr>
          <w:rFonts w:ascii="Arial Nova" w:hAnsi="Arial Nova"/>
          <w:szCs w:val="24"/>
        </w:rPr>
        <w:t xml:space="preserve">Bank (instead of </w:t>
      </w:r>
      <w:proofErr w:type="gramStart"/>
      <w:r>
        <w:rPr>
          <w:rFonts w:ascii="Arial Nova" w:hAnsi="Arial Nova"/>
          <w:szCs w:val="24"/>
        </w:rPr>
        <w:t>The</w:t>
      </w:r>
      <w:proofErr w:type="gramEnd"/>
      <w:r>
        <w:rPr>
          <w:rFonts w:ascii="Arial Nova" w:hAnsi="Arial Nova"/>
          <w:szCs w:val="24"/>
        </w:rPr>
        <w:t xml:space="preserve"> bank requested to advise the documentary credit).</w:t>
      </w:r>
    </w:p>
    <w:p w14:paraId="7EC3C77A" w14:textId="77777777" w:rsidR="0071538F" w:rsidRDefault="00266211">
      <w:pPr>
        <w:pStyle w:val="BodyText"/>
        <w:numPr>
          <w:ilvl w:val="0"/>
          <w:numId w:val="8"/>
        </w:numPr>
        <w:spacing w:before="3"/>
        <w:ind w:right="122"/>
        <w:rPr>
          <w:rFonts w:ascii="Arial Nova" w:hAnsi="Arial Nova" w:cs="Times New Roman"/>
          <w:sz w:val="24"/>
          <w:szCs w:val="24"/>
        </w:rPr>
      </w:pPr>
      <w:r>
        <w:rPr>
          <w:rFonts w:ascii="Arial Nova" w:hAnsi="Arial Nova" w:cs="Times New Roman"/>
          <w:sz w:val="24"/>
          <w:szCs w:val="24"/>
        </w:rPr>
        <w:t>Explanatory statement: Only once the credit is advised by another party than the Issuer, t</w:t>
      </w:r>
      <w:r>
        <w:rPr>
          <w:rFonts w:ascii="Arial Nova" w:hAnsi="Arial Nova" w:cs="Times New Roman"/>
          <w:sz w:val="24"/>
          <w:szCs w:val="24"/>
        </w:rPr>
        <w:t>he role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2"/>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has</w:t>
      </w:r>
      <w:r>
        <w:rPr>
          <w:rFonts w:ascii="Arial Nova" w:hAnsi="Arial Nova" w:cs="Times New Roman"/>
          <w:spacing w:val="-3"/>
          <w:sz w:val="24"/>
          <w:szCs w:val="24"/>
        </w:rPr>
        <w:t xml:space="preserve"> </w:t>
      </w:r>
      <w:r>
        <w:rPr>
          <w:rFonts w:ascii="Arial Nova" w:hAnsi="Arial Nova" w:cs="Times New Roman"/>
          <w:sz w:val="24"/>
          <w:szCs w:val="24"/>
        </w:rPr>
        <w:t>been</w:t>
      </w:r>
      <w:r>
        <w:rPr>
          <w:rFonts w:ascii="Arial Nova" w:hAnsi="Arial Nova" w:cs="Times New Roman"/>
          <w:spacing w:val="-4"/>
          <w:sz w:val="24"/>
          <w:szCs w:val="24"/>
        </w:rPr>
        <w:t xml:space="preserve"> </w:t>
      </w:r>
      <w:r>
        <w:rPr>
          <w:rFonts w:ascii="Arial Nova" w:hAnsi="Arial Nova" w:cs="Times New Roman"/>
          <w:sz w:val="24"/>
          <w:szCs w:val="24"/>
        </w:rPr>
        <w:t>created.</w:t>
      </w:r>
      <w:r>
        <w:rPr>
          <w:rFonts w:ascii="Arial Nova" w:hAnsi="Arial Nova" w:cs="Times New Roman"/>
          <w:spacing w:val="-2"/>
          <w:sz w:val="24"/>
          <w:szCs w:val="24"/>
        </w:rPr>
        <w:t xml:space="preserve"> </w:t>
      </w:r>
      <w:r>
        <w:rPr>
          <w:rFonts w:ascii="Arial Nova" w:hAnsi="Arial Nova" w:cs="Times New Roman"/>
          <w:sz w:val="24"/>
          <w:szCs w:val="24"/>
        </w:rPr>
        <w:t>A</w:t>
      </w:r>
      <w:r>
        <w:rPr>
          <w:rFonts w:ascii="Arial Nova" w:hAnsi="Arial Nova" w:cs="Times New Roman"/>
          <w:spacing w:val="-4"/>
          <w:sz w:val="24"/>
          <w:szCs w:val="24"/>
        </w:rPr>
        <w:t xml:space="preserve"> </w:t>
      </w:r>
      <w:r>
        <w:rPr>
          <w:rFonts w:ascii="Arial Nova" w:hAnsi="Arial Nova" w:cs="Times New Roman"/>
          <w:sz w:val="24"/>
          <w:szCs w:val="24"/>
        </w:rPr>
        <w:t>party</w:t>
      </w:r>
      <w:r>
        <w:rPr>
          <w:rFonts w:ascii="Arial Nova" w:hAnsi="Arial Nova" w:cs="Times New Roman"/>
          <w:spacing w:val="-3"/>
          <w:sz w:val="24"/>
          <w:szCs w:val="24"/>
        </w:rPr>
        <w:t xml:space="preserve"> </w:t>
      </w:r>
      <w:r>
        <w:rPr>
          <w:rFonts w:ascii="Arial Nova" w:hAnsi="Arial Nova" w:cs="Times New Roman"/>
          <w:sz w:val="24"/>
          <w:szCs w:val="24"/>
        </w:rPr>
        <w:t>requested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advise</w:t>
      </w:r>
      <w:r>
        <w:rPr>
          <w:rFonts w:ascii="Arial Nova" w:hAnsi="Arial Nova" w:cs="Times New Roman"/>
          <w:spacing w:val="-2"/>
          <w:sz w:val="24"/>
          <w:szCs w:val="24"/>
        </w:rPr>
        <w:t xml:space="preserve"> </w:t>
      </w:r>
      <w:r>
        <w:rPr>
          <w:rFonts w:ascii="Arial Nova" w:hAnsi="Arial Nova" w:cs="Times New Roman"/>
          <w:sz w:val="24"/>
          <w:szCs w:val="24"/>
        </w:rPr>
        <w:t>but</w:t>
      </w:r>
      <w:r>
        <w:rPr>
          <w:rFonts w:ascii="Arial Nova" w:hAnsi="Arial Nova" w:cs="Times New Roman"/>
          <w:spacing w:val="-2"/>
          <w:sz w:val="24"/>
          <w:szCs w:val="24"/>
        </w:rPr>
        <w:t xml:space="preserve"> </w:t>
      </w:r>
      <w:r>
        <w:rPr>
          <w:rFonts w:ascii="Arial Nova" w:hAnsi="Arial Nova" w:cs="Times New Roman"/>
          <w:sz w:val="24"/>
          <w:szCs w:val="24"/>
        </w:rPr>
        <w:t>not</w:t>
      </w:r>
      <w:r>
        <w:rPr>
          <w:rFonts w:ascii="Arial Nova" w:hAnsi="Arial Nova" w:cs="Times New Roman"/>
          <w:spacing w:val="-2"/>
          <w:sz w:val="24"/>
          <w:szCs w:val="24"/>
        </w:rPr>
        <w:t xml:space="preserve"> </w:t>
      </w:r>
      <w:r>
        <w:rPr>
          <w:rFonts w:ascii="Arial Nova" w:hAnsi="Arial Nova" w:cs="Times New Roman"/>
          <w:sz w:val="24"/>
          <w:szCs w:val="24"/>
        </w:rPr>
        <w:t>having</w:t>
      </w:r>
      <w:r>
        <w:rPr>
          <w:rFonts w:ascii="Arial Nova" w:hAnsi="Arial Nova" w:cs="Times New Roman"/>
          <w:spacing w:val="-3"/>
          <w:sz w:val="24"/>
          <w:szCs w:val="24"/>
        </w:rPr>
        <w:t xml:space="preserve"> </w:t>
      </w:r>
      <w:r>
        <w:rPr>
          <w:rFonts w:ascii="Arial Nova" w:hAnsi="Arial Nova" w:cs="Times New Roman"/>
          <w:sz w:val="24"/>
          <w:szCs w:val="24"/>
        </w:rPr>
        <w:t>done it is not (yet) an Advising Bank.</w:t>
      </w:r>
    </w:p>
    <w:p w14:paraId="37C89639" w14:textId="77777777" w:rsidR="0071538F" w:rsidRDefault="0071538F">
      <w:pPr>
        <w:pStyle w:val="BodyText"/>
        <w:spacing w:before="6"/>
        <w:rPr>
          <w:rFonts w:ascii="Arial Nova" w:hAnsi="Arial Nova" w:cs="Times New Roman"/>
          <w:sz w:val="24"/>
          <w:szCs w:val="24"/>
        </w:rPr>
      </w:pPr>
    </w:p>
    <w:p w14:paraId="2537C8C6" w14:textId="77777777" w:rsidR="0071538F" w:rsidRDefault="00266211">
      <w:pPr>
        <w:pStyle w:val="BodyText"/>
        <w:rPr>
          <w:rFonts w:ascii="Arial Nova" w:hAnsi="Arial Nova" w:cs="Times New Roman"/>
          <w:sz w:val="24"/>
          <w:szCs w:val="24"/>
        </w:rPr>
      </w:pPr>
      <w:r>
        <w:rPr>
          <w:rFonts w:ascii="Arial Nova" w:hAnsi="Arial Nova" w:cs="Times New Roman"/>
          <w:sz w:val="24"/>
          <w:szCs w:val="24"/>
        </w:rPr>
        <w:t>Regarding</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6"/>
          <w:sz w:val="24"/>
          <w:szCs w:val="24"/>
        </w:rPr>
        <w:t xml:space="preserve"> </w:t>
      </w:r>
      <w:r>
        <w:rPr>
          <w:rFonts w:ascii="Arial Nova" w:hAnsi="Arial Nova" w:cs="Times New Roman"/>
          <w:sz w:val="24"/>
          <w:szCs w:val="24"/>
        </w:rPr>
        <w:t>we</w:t>
      </w:r>
      <w:r>
        <w:rPr>
          <w:rFonts w:ascii="Arial Nova" w:hAnsi="Arial Nova" w:cs="Times New Roman"/>
          <w:spacing w:val="-7"/>
          <w:sz w:val="24"/>
          <w:szCs w:val="24"/>
        </w:rPr>
        <w:t xml:space="preserve"> </w:t>
      </w:r>
      <w:r>
        <w:rPr>
          <w:rFonts w:ascii="Arial Nova" w:hAnsi="Arial Nova" w:cs="Times New Roman"/>
          <w:sz w:val="24"/>
          <w:szCs w:val="24"/>
        </w:rPr>
        <w:t>request</w:t>
      </w:r>
      <w:r>
        <w:rPr>
          <w:rFonts w:ascii="Arial Nova" w:hAnsi="Arial Nova" w:cs="Times New Roman"/>
          <w:spacing w:val="-7"/>
          <w:sz w:val="24"/>
          <w:szCs w:val="24"/>
        </w:rPr>
        <w:t xml:space="preserve"> </w:t>
      </w:r>
      <w:r>
        <w:rPr>
          <w:rFonts w:ascii="Arial Nova" w:hAnsi="Arial Nova" w:cs="Times New Roman"/>
          <w:sz w:val="24"/>
          <w:szCs w:val="24"/>
        </w:rPr>
        <w:t>to</w:t>
      </w:r>
      <w:r>
        <w:rPr>
          <w:rFonts w:ascii="Arial Nova" w:hAnsi="Arial Nova" w:cs="Times New Roman"/>
          <w:spacing w:val="-7"/>
          <w:sz w:val="24"/>
          <w:szCs w:val="24"/>
        </w:rPr>
        <w:t xml:space="preserve"> </w:t>
      </w:r>
      <w:r>
        <w:rPr>
          <w:rFonts w:ascii="Arial Nova" w:hAnsi="Arial Nova" w:cs="Times New Roman"/>
          <w:sz w:val="24"/>
          <w:szCs w:val="24"/>
        </w:rPr>
        <w:t>change</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9"/>
          <w:sz w:val="24"/>
          <w:szCs w:val="24"/>
        </w:rPr>
        <w:t xml:space="preserve"> </w:t>
      </w:r>
      <w:r>
        <w:rPr>
          <w:rFonts w:ascii="Arial Nova" w:hAnsi="Arial Nova" w:cs="Times New Roman"/>
          <w:sz w:val="24"/>
          <w:szCs w:val="24"/>
        </w:rPr>
        <w:t>proposed</w:t>
      </w:r>
      <w:r>
        <w:rPr>
          <w:rFonts w:ascii="Arial Nova" w:hAnsi="Arial Nova" w:cs="Times New Roman"/>
          <w:spacing w:val="-8"/>
          <w:sz w:val="24"/>
          <w:szCs w:val="24"/>
        </w:rPr>
        <w:t xml:space="preserve"> </w:t>
      </w:r>
      <w:r>
        <w:rPr>
          <w:rFonts w:ascii="Arial Nova" w:hAnsi="Arial Nova" w:cs="Times New Roman"/>
          <w:spacing w:val="-2"/>
          <w:sz w:val="24"/>
          <w:szCs w:val="24"/>
        </w:rPr>
        <w:t>flows.</w:t>
      </w:r>
    </w:p>
    <w:p w14:paraId="681E1304" w14:textId="77777777" w:rsidR="0071538F" w:rsidRDefault="0071538F">
      <w:pPr>
        <w:pStyle w:val="BodyText"/>
        <w:spacing w:before="10" w:after="1"/>
        <w:rPr>
          <w:rFonts w:ascii="Arial Nova" w:hAnsi="Arial Nova"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1"/>
        <w:gridCol w:w="1332"/>
        <w:gridCol w:w="1334"/>
        <w:gridCol w:w="3383"/>
        <w:gridCol w:w="1365"/>
        <w:gridCol w:w="1253"/>
      </w:tblGrid>
      <w:tr w:rsidR="0071538F" w14:paraId="772D9404" w14:textId="77777777">
        <w:trPr>
          <w:trHeight w:val="326"/>
        </w:trPr>
        <w:tc>
          <w:tcPr>
            <w:tcW w:w="0" w:type="auto"/>
            <w:shd w:val="clear" w:color="auto" w:fill="BEBEBE"/>
          </w:tcPr>
          <w:p w14:paraId="64CC7E68" w14:textId="77777777" w:rsidR="0071538F" w:rsidRDefault="00266211">
            <w:pPr>
              <w:pStyle w:val="TableParagraph"/>
              <w:spacing w:before="1" w:line="210" w:lineRule="exact"/>
              <w:rPr>
                <w:rFonts w:ascii="Arial Nova" w:hAnsi="Arial Nova" w:cs="Times New Roman"/>
                <w:b/>
                <w:sz w:val="24"/>
                <w:szCs w:val="24"/>
              </w:rPr>
            </w:pPr>
            <w:r>
              <w:rPr>
                <w:rFonts w:ascii="Arial Nova" w:hAnsi="Arial Nova" w:cs="Times New Roman"/>
                <w:b/>
                <w:w w:val="99"/>
                <w:sz w:val="24"/>
                <w:szCs w:val="24"/>
              </w:rPr>
              <w:t>#</w:t>
            </w:r>
          </w:p>
        </w:tc>
        <w:tc>
          <w:tcPr>
            <w:tcW w:w="0" w:type="auto"/>
            <w:shd w:val="clear" w:color="auto" w:fill="BEBEBE"/>
          </w:tcPr>
          <w:p w14:paraId="141A4296" w14:textId="77777777" w:rsidR="0071538F" w:rsidRDefault="00266211">
            <w:pPr>
              <w:pStyle w:val="TableParagraph"/>
              <w:spacing w:before="1" w:line="210" w:lineRule="exact"/>
              <w:rPr>
                <w:rFonts w:ascii="Arial Nova" w:hAnsi="Arial Nova" w:cs="Times New Roman"/>
                <w:b/>
                <w:sz w:val="24"/>
                <w:szCs w:val="24"/>
              </w:rPr>
            </w:pPr>
            <w:r>
              <w:rPr>
                <w:rFonts w:ascii="Arial Nova" w:hAnsi="Arial Nova" w:cs="Times New Roman"/>
                <w:b/>
                <w:spacing w:val="-2"/>
                <w:sz w:val="24"/>
                <w:szCs w:val="24"/>
              </w:rPr>
              <w:t>Sender</w:t>
            </w:r>
          </w:p>
        </w:tc>
        <w:tc>
          <w:tcPr>
            <w:tcW w:w="0" w:type="auto"/>
            <w:shd w:val="clear" w:color="auto" w:fill="BEBEBE"/>
          </w:tcPr>
          <w:p w14:paraId="4E79300F" w14:textId="77777777" w:rsidR="0071538F" w:rsidRDefault="00266211">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Receiver</w:t>
            </w:r>
          </w:p>
        </w:tc>
        <w:tc>
          <w:tcPr>
            <w:tcW w:w="0" w:type="auto"/>
            <w:shd w:val="clear" w:color="auto" w:fill="BEBEBE"/>
          </w:tcPr>
          <w:p w14:paraId="1A3598CD" w14:textId="77777777" w:rsidR="0071538F" w:rsidRDefault="00266211">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Message</w:t>
            </w:r>
          </w:p>
        </w:tc>
        <w:tc>
          <w:tcPr>
            <w:tcW w:w="0" w:type="auto"/>
            <w:shd w:val="clear" w:color="auto" w:fill="BEBEBE"/>
          </w:tcPr>
          <w:p w14:paraId="1533B2CA" w14:textId="77777777" w:rsidR="0071538F" w:rsidRDefault="00266211">
            <w:pPr>
              <w:pStyle w:val="TableParagraph"/>
              <w:spacing w:before="1" w:line="210" w:lineRule="exact"/>
              <w:ind w:left="106"/>
              <w:rPr>
                <w:rFonts w:ascii="Arial Nova" w:hAnsi="Arial Nova" w:cs="Times New Roman"/>
                <w:b/>
                <w:sz w:val="24"/>
                <w:szCs w:val="24"/>
              </w:rPr>
            </w:pPr>
            <w:proofErr w:type="spellStart"/>
            <w:r>
              <w:rPr>
                <w:rFonts w:ascii="Arial Nova" w:hAnsi="Arial Nova" w:cs="Times New Roman"/>
                <w:b/>
                <w:spacing w:val="-2"/>
                <w:sz w:val="24"/>
                <w:szCs w:val="24"/>
              </w:rPr>
              <w:t>Doc.Credit</w:t>
            </w:r>
            <w:proofErr w:type="spellEnd"/>
          </w:p>
        </w:tc>
        <w:tc>
          <w:tcPr>
            <w:tcW w:w="0" w:type="auto"/>
            <w:shd w:val="clear" w:color="auto" w:fill="BEBEBE"/>
          </w:tcPr>
          <w:p w14:paraId="7B5E9957" w14:textId="77777777" w:rsidR="0071538F" w:rsidRDefault="00266211">
            <w:pPr>
              <w:pStyle w:val="TableParagraph"/>
              <w:spacing w:before="1" w:line="210" w:lineRule="exact"/>
              <w:ind w:left="109"/>
              <w:rPr>
                <w:rFonts w:ascii="Arial Nova" w:hAnsi="Arial Nova" w:cs="Times New Roman"/>
                <w:b/>
                <w:sz w:val="24"/>
                <w:szCs w:val="24"/>
              </w:rPr>
            </w:pPr>
            <w:proofErr w:type="spellStart"/>
            <w:r>
              <w:rPr>
                <w:rFonts w:ascii="Arial Nova" w:hAnsi="Arial Nova" w:cs="Times New Roman"/>
                <w:b/>
                <w:spacing w:val="-2"/>
                <w:sz w:val="24"/>
                <w:szCs w:val="24"/>
              </w:rPr>
              <w:t>Stauts</w:t>
            </w:r>
            <w:proofErr w:type="spellEnd"/>
          </w:p>
        </w:tc>
      </w:tr>
      <w:tr w:rsidR="0071538F" w14:paraId="3C203D6A" w14:textId="77777777">
        <w:trPr>
          <w:trHeight w:val="412"/>
        </w:trPr>
        <w:tc>
          <w:tcPr>
            <w:tcW w:w="0" w:type="auto"/>
          </w:tcPr>
          <w:p w14:paraId="2A944F92"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1</w:t>
            </w:r>
          </w:p>
        </w:tc>
        <w:tc>
          <w:tcPr>
            <w:tcW w:w="0" w:type="auto"/>
          </w:tcPr>
          <w:p w14:paraId="16BD6018" w14:textId="77777777" w:rsidR="0071538F" w:rsidRDefault="00266211">
            <w:pPr>
              <w:pStyle w:val="TableParagraph"/>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7A1C3A34" w14:textId="77777777" w:rsidR="0071538F" w:rsidRDefault="00266211">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27F1D3A7" w14:textId="77777777" w:rsidR="0071538F" w:rsidRDefault="0026621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DocumentaryCreditApplication</w:t>
            </w:r>
            <w:proofErr w:type="spellEnd"/>
          </w:p>
        </w:tc>
        <w:tc>
          <w:tcPr>
            <w:tcW w:w="0" w:type="auto"/>
          </w:tcPr>
          <w:p w14:paraId="035183C4" w14:textId="77777777" w:rsidR="0071538F" w:rsidRDefault="00266211">
            <w:pPr>
              <w:pStyle w:val="TableParagraph"/>
              <w:ind w:left="106"/>
              <w:rPr>
                <w:rFonts w:ascii="Arial Nova" w:hAnsi="Arial Nova" w:cs="Times New Roman"/>
                <w:sz w:val="24"/>
                <w:szCs w:val="24"/>
              </w:rPr>
            </w:pPr>
            <w:r>
              <w:rPr>
                <w:rFonts w:ascii="Arial Nova" w:hAnsi="Arial Nova" w:cs="Times New Roman"/>
                <w:sz w:val="24"/>
                <w:szCs w:val="24"/>
              </w:rPr>
              <w:t>Does</w:t>
            </w:r>
            <w:r>
              <w:rPr>
                <w:rFonts w:ascii="Arial Nova" w:hAnsi="Arial Nova" w:cs="Times New Roman"/>
                <w:spacing w:val="-1"/>
                <w:sz w:val="24"/>
                <w:szCs w:val="24"/>
              </w:rPr>
              <w:t xml:space="preserve"> </w:t>
            </w:r>
            <w:r>
              <w:rPr>
                <w:rFonts w:ascii="Arial Nova" w:hAnsi="Arial Nova" w:cs="Times New Roman"/>
                <w:sz w:val="24"/>
                <w:szCs w:val="24"/>
              </w:rPr>
              <w:t>not</w:t>
            </w:r>
            <w:r>
              <w:rPr>
                <w:rFonts w:ascii="Arial Nova" w:hAnsi="Arial Nova" w:cs="Times New Roman"/>
                <w:spacing w:val="-3"/>
                <w:sz w:val="24"/>
                <w:szCs w:val="24"/>
              </w:rPr>
              <w:t xml:space="preserve"> </w:t>
            </w:r>
            <w:r>
              <w:rPr>
                <w:rFonts w:ascii="Arial Nova" w:hAnsi="Arial Nova" w:cs="Times New Roman"/>
                <w:spacing w:val="-2"/>
                <w:sz w:val="24"/>
                <w:szCs w:val="24"/>
              </w:rPr>
              <w:t>exist</w:t>
            </w:r>
          </w:p>
        </w:tc>
        <w:tc>
          <w:tcPr>
            <w:tcW w:w="0" w:type="auto"/>
          </w:tcPr>
          <w:p w14:paraId="69389E5D" w14:textId="77777777" w:rsidR="0071538F" w:rsidRDefault="00266211">
            <w:pPr>
              <w:pStyle w:val="TableParagraph"/>
              <w:ind w:left="109"/>
              <w:rPr>
                <w:rFonts w:ascii="Arial Nova" w:hAnsi="Arial Nova" w:cs="Times New Roman"/>
                <w:sz w:val="24"/>
                <w:szCs w:val="24"/>
              </w:rPr>
            </w:pPr>
            <w:r>
              <w:rPr>
                <w:rFonts w:ascii="Arial Nova" w:hAnsi="Arial Nova" w:cs="Times New Roman"/>
                <w:spacing w:val="-2"/>
                <w:sz w:val="24"/>
                <w:szCs w:val="24"/>
              </w:rPr>
              <w:t>Requested</w:t>
            </w:r>
          </w:p>
        </w:tc>
      </w:tr>
      <w:tr w:rsidR="0071538F" w14:paraId="346D2ECD" w14:textId="77777777">
        <w:trPr>
          <w:trHeight w:val="385"/>
        </w:trPr>
        <w:tc>
          <w:tcPr>
            <w:tcW w:w="0" w:type="auto"/>
          </w:tcPr>
          <w:p w14:paraId="3BE0DE01"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2</w:t>
            </w:r>
          </w:p>
        </w:tc>
        <w:tc>
          <w:tcPr>
            <w:tcW w:w="0" w:type="auto"/>
          </w:tcPr>
          <w:p w14:paraId="3CB1A5AE" w14:textId="77777777" w:rsidR="0071538F" w:rsidRDefault="00266211">
            <w:pPr>
              <w:pStyle w:val="TableParagraph"/>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062DCB79" w14:textId="77777777" w:rsidR="0071538F" w:rsidRDefault="00266211">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25E38A78" w14:textId="77777777" w:rsidR="0071538F" w:rsidRDefault="0026621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DocumentaryCreditInstrument</w:t>
            </w:r>
            <w:proofErr w:type="spellEnd"/>
            <w:r>
              <w:rPr>
                <w:rFonts w:ascii="Arial Nova" w:hAnsi="Arial Nova" w:cs="Times New Roman"/>
                <w:spacing w:val="-2"/>
                <w:sz w:val="24"/>
                <w:szCs w:val="24"/>
              </w:rPr>
              <w:t>*</w:t>
            </w:r>
          </w:p>
        </w:tc>
        <w:tc>
          <w:tcPr>
            <w:tcW w:w="0" w:type="auto"/>
          </w:tcPr>
          <w:p w14:paraId="2543E933" w14:textId="77777777" w:rsidR="0071538F" w:rsidRDefault="0026621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39560792" w14:textId="77777777" w:rsidR="0071538F" w:rsidRDefault="00266211">
            <w:pPr>
              <w:pStyle w:val="TableParagraph"/>
              <w:ind w:left="109"/>
              <w:rPr>
                <w:rFonts w:ascii="Arial Nova" w:hAnsi="Arial Nova" w:cs="Times New Roman"/>
                <w:sz w:val="24"/>
                <w:szCs w:val="24"/>
              </w:rPr>
            </w:pPr>
            <w:r>
              <w:rPr>
                <w:rFonts w:ascii="Arial Nova" w:hAnsi="Arial Nova" w:cs="Times New Roman"/>
                <w:spacing w:val="-2"/>
                <w:sz w:val="24"/>
                <w:szCs w:val="24"/>
              </w:rPr>
              <w:t>Issued</w:t>
            </w:r>
          </w:p>
        </w:tc>
      </w:tr>
      <w:tr w:rsidR="0071538F" w14:paraId="0A1B4B8D" w14:textId="77777777">
        <w:trPr>
          <w:trHeight w:val="326"/>
        </w:trPr>
        <w:tc>
          <w:tcPr>
            <w:tcW w:w="0" w:type="auto"/>
          </w:tcPr>
          <w:p w14:paraId="5BA9423E" w14:textId="77777777" w:rsidR="0071538F" w:rsidRDefault="00266211">
            <w:pPr>
              <w:pStyle w:val="TableParagraph"/>
              <w:spacing w:line="164" w:lineRule="exact"/>
              <w:rPr>
                <w:rFonts w:ascii="Arial Nova" w:hAnsi="Arial Nova" w:cs="Times New Roman"/>
                <w:sz w:val="24"/>
                <w:szCs w:val="24"/>
              </w:rPr>
            </w:pPr>
            <w:r>
              <w:rPr>
                <w:rFonts w:ascii="Arial Nova" w:hAnsi="Arial Nova" w:cs="Times New Roman"/>
                <w:sz w:val="24"/>
                <w:szCs w:val="24"/>
              </w:rPr>
              <w:t>3</w:t>
            </w:r>
          </w:p>
        </w:tc>
        <w:tc>
          <w:tcPr>
            <w:tcW w:w="0" w:type="auto"/>
          </w:tcPr>
          <w:p w14:paraId="075F2137" w14:textId="77777777" w:rsidR="0071538F" w:rsidRDefault="00266211">
            <w:pPr>
              <w:pStyle w:val="TableParagraph"/>
              <w:spacing w:line="164" w:lineRule="exact"/>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6789E28A" w14:textId="77777777" w:rsidR="0071538F" w:rsidRDefault="00266211">
            <w:pPr>
              <w:pStyle w:val="TableParagraph"/>
              <w:spacing w:line="164" w:lineRule="exact"/>
              <w:ind w:left="108"/>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2FC4C4BD" w14:textId="77777777" w:rsidR="0071538F" w:rsidRDefault="00266211">
            <w:pPr>
              <w:pStyle w:val="TableParagraph"/>
              <w:spacing w:line="164" w:lineRule="exact"/>
              <w:ind w:left="108"/>
              <w:rPr>
                <w:rFonts w:ascii="Arial Nova" w:hAnsi="Arial Nova" w:cs="Times New Roman"/>
                <w:sz w:val="24"/>
                <w:szCs w:val="24"/>
              </w:rPr>
            </w:pPr>
            <w:proofErr w:type="spellStart"/>
            <w:r>
              <w:rPr>
                <w:rFonts w:ascii="Arial Nova" w:hAnsi="Arial Nova" w:cs="Times New Roman"/>
                <w:spacing w:val="-2"/>
                <w:sz w:val="24"/>
                <w:szCs w:val="24"/>
              </w:rPr>
              <w:t>DocumentaryCreditNotification</w:t>
            </w:r>
            <w:proofErr w:type="spellEnd"/>
          </w:p>
        </w:tc>
        <w:tc>
          <w:tcPr>
            <w:tcW w:w="0" w:type="auto"/>
          </w:tcPr>
          <w:p w14:paraId="2ABC6320" w14:textId="77777777" w:rsidR="0071538F" w:rsidRDefault="00266211">
            <w:pPr>
              <w:pStyle w:val="TableParagraph"/>
              <w:spacing w:line="164" w:lineRule="exact"/>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18337BA6" w14:textId="77777777" w:rsidR="0071538F" w:rsidRDefault="00266211">
            <w:pPr>
              <w:pStyle w:val="TableParagraph"/>
              <w:spacing w:line="164" w:lineRule="exact"/>
              <w:ind w:left="109"/>
              <w:rPr>
                <w:rFonts w:ascii="Arial Nova" w:hAnsi="Arial Nova" w:cs="Times New Roman"/>
                <w:sz w:val="24"/>
                <w:szCs w:val="24"/>
              </w:rPr>
            </w:pPr>
            <w:r>
              <w:rPr>
                <w:rFonts w:ascii="Arial Nova" w:hAnsi="Arial Nova" w:cs="Times New Roman"/>
                <w:spacing w:val="-2"/>
                <w:sz w:val="24"/>
                <w:szCs w:val="24"/>
              </w:rPr>
              <w:t>Issued</w:t>
            </w:r>
          </w:p>
        </w:tc>
      </w:tr>
      <w:tr w:rsidR="0071538F" w14:paraId="51F267D1" w14:textId="77777777">
        <w:trPr>
          <w:trHeight w:val="520"/>
        </w:trPr>
        <w:tc>
          <w:tcPr>
            <w:tcW w:w="0" w:type="auto"/>
          </w:tcPr>
          <w:p w14:paraId="542E1532"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4</w:t>
            </w:r>
          </w:p>
        </w:tc>
        <w:tc>
          <w:tcPr>
            <w:tcW w:w="0" w:type="auto"/>
          </w:tcPr>
          <w:p w14:paraId="06F0091E"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419A713B" w14:textId="77777777" w:rsidR="0071538F" w:rsidRDefault="00266211">
            <w:pPr>
              <w:pStyle w:val="TableParagraph"/>
              <w:ind w:left="108"/>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5CF6BA26" w14:textId="77777777" w:rsidR="0071538F" w:rsidRDefault="0026621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DocumentaryCreditAdvice</w:t>
            </w:r>
            <w:proofErr w:type="spellEnd"/>
          </w:p>
        </w:tc>
        <w:tc>
          <w:tcPr>
            <w:tcW w:w="0" w:type="auto"/>
          </w:tcPr>
          <w:p w14:paraId="00503C38" w14:textId="77777777" w:rsidR="0071538F" w:rsidRDefault="0026621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2122DFDA" w14:textId="77777777" w:rsidR="0071538F" w:rsidRDefault="0026621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71538F" w14:paraId="1B8BC5F1" w14:textId="77777777">
        <w:trPr>
          <w:trHeight w:val="520"/>
        </w:trPr>
        <w:tc>
          <w:tcPr>
            <w:tcW w:w="0" w:type="auto"/>
          </w:tcPr>
          <w:p w14:paraId="5B8598F0"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5</w:t>
            </w:r>
          </w:p>
        </w:tc>
        <w:tc>
          <w:tcPr>
            <w:tcW w:w="0" w:type="auto"/>
          </w:tcPr>
          <w:p w14:paraId="2F490B20" w14:textId="77777777" w:rsidR="0071538F" w:rsidRDefault="00266211">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203C9F99" w14:textId="77777777" w:rsidR="0071538F" w:rsidRDefault="00266211">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50C3634F" w14:textId="77777777" w:rsidR="0071538F" w:rsidRDefault="0026621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72C5A669" w14:textId="77777777" w:rsidR="0071538F" w:rsidRDefault="0026621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238E0CBF" w14:textId="77777777" w:rsidR="0071538F" w:rsidRDefault="0026621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71538F" w14:paraId="47FE2EBE" w14:textId="77777777">
        <w:trPr>
          <w:trHeight w:val="520"/>
        </w:trPr>
        <w:tc>
          <w:tcPr>
            <w:tcW w:w="0" w:type="auto"/>
          </w:tcPr>
          <w:p w14:paraId="5C357E20" w14:textId="77777777" w:rsidR="0071538F" w:rsidRDefault="00266211">
            <w:pPr>
              <w:pStyle w:val="TableParagraph"/>
              <w:rPr>
                <w:rFonts w:ascii="Arial Nova" w:hAnsi="Arial Nova" w:cs="Times New Roman"/>
                <w:sz w:val="24"/>
                <w:szCs w:val="24"/>
              </w:rPr>
            </w:pPr>
            <w:r>
              <w:rPr>
                <w:rFonts w:ascii="Arial Nova" w:hAnsi="Arial Nova" w:cs="Times New Roman"/>
                <w:spacing w:val="-5"/>
                <w:sz w:val="24"/>
                <w:szCs w:val="24"/>
              </w:rPr>
              <w:t>(6</w:t>
            </w:r>
          </w:p>
        </w:tc>
        <w:tc>
          <w:tcPr>
            <w:tcW w:w="0" w:type="auto"/>
          </w:tcPr>
          <w:p w14:paraId="0B3467B9" w14:textId="77777777" w:rsidR="0071538F" w:rsidRDefault="00266211">
            <w:pPr>
              <w:pStyle w:val="TableParagraph"/>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747BCC5E" w14:textId="77777777" w:rsidR="0071538F" w:rsidRDefault="00266211">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4C5C19C6" w14:textId="77777777" w:rsidR="0071538F" w:rsidRDefault="0026621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0455A2DD" w14:textId="77777777" w:rsidR="0071538F" w:rsidRDefault="0026621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6455BB45" w14:textId="77777777" w:rsidR="0071538F" w:rsidRDefault="0026621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bl>
    <w:p w14:paraId="7D53FF58" w14:textId="77777777" w:rsidR="0071538F" w:rsidRDefault="00266211">
      <w:pPr>
        <w:pStyle w:val="BodyText"/>
        <w:spacing w:before="3"/>
        <w:ind w:right="122"/>
        <w:rPr>
          <w:rFonts w:ascii="Arial Nova" w:hAnsi="Arial Nova" w:cs="Times New Roman"/>
          <w:sz w:val="24"/>
          <w:szCs w:val="24"/>
        </w:rPr>
      </w:pPr>
      <w:r>
        <w:rPr>
          <w:rFonts w:ascii="Arial Nova" w:hAnsi="Arial Nova" w:cs="Times New Roman"/>
          <w:sz w:val="24"/>
          <w:szCs w:val="24"/>
        </w:rPr>
        <w:t>*</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1"/>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operative</w:t>
      </w:r>
      <w:r>
        <w:rPr>
          <w:rFonts w:ascii="Arial Nova" w:hAnsi="Arial Nova" w:cs="Times New Roman"/>
          <w:spacing w:val="-2"/>
          <w:sz w:val="24"/>
          <w:szCs w:val="24"/>
        </w:rPr>
        <w:t xml:space="preserve"> </w:t>
      </w:r>
      <w:r>
        <w:rPr>
          <w:rFonts w:ascii="Arial Nova" w:hAnsi="Arial Nova" w:cs="Times New Roman"/>
          <w:sz w:val="24"/>
          <w:szCs w:val="24"/>
        </w:rPr>
        <w:t>(financial)</w:t>
      </w:r>
      <w:r>
        <w:rPr>
          <w:rFonts w:ascii="Arial Nova" w:hAnsi="Arial Nova" w:cs="Times New Roman"/>
          <w:spacing w:val="-1"/>
          <w:sz w:val="24"/>
          <w:szCs w:val="24"/>
        </w:rPr>
        <w:t xml:space="preserve"> </w:t>
      </w:r>
      <w:r>
        <w:rPr>
          <w:rFonts w:ascii="Arial Nova" w:hAnsi="Arial Nova" w:cs="Times New Roman"/>
          <w:sz w:val="24"/>
          <w:szCs w:val="24"/>
        </w:rPr>
        <w:t>instrument,</w:t>
      </w:r>
      <w:r>
        <w:rPr>
          <w:rFonts w:ascii="Arial Nova" w:hAnsi="Arial Nova" w:cs="Times New Roman"/>
          <w:spacing w:val="-4"/>
          <w:sz w:val="24"/>
          <w:szCs w:val="24"/>
        </w:rPr>
        <w:t xml:space="preserve"> </w:t>
      </w:r>
      <w:r>
        <w:rPr>
          <w:rFonts w:ascii="Arial Nova" w:hAnsi="Arial Nova" w:cs="Times New Roman"/>
          <w:sz w:val="24"/>
          <w:szCs w:val="24"/>
        </w:rPr>
        <w:t>not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transmission</w:t>
      </w:r>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it</w:t>
      </w:r>
      <w:r>
        <w:rPr>
          <w:rFonts w:ascii="Arial Nova" w:hAnsi="Arial Nova" w:cs="Times New Roman"/>
          <w:spacing w:val="-2"/>
          <w:sz w:val="24"/>
          <w:szCs w:val="24"/>
        </w:rPr>
        <w:t xml:space="preserve"> </w:t>
      </w:r>
      <w:r>
        <w:rPr>
          <w:rFonts w:ascii="Arial Nova" w:hAnsi="Arial Nova" w:cs="Times New Roman"/>
          <w:sz w:val="24"/>
          <w:szCs w:val="24"/>
        </w:rPr>
        <w:t>by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5"/>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 beneficiary (= advice)</w:t>
      </w:r>
    </w:p>
    <w:p w14:paraId="1A77C862" w14:textId="77777777" w:rsidR="0071538F" w:rsidRDefault="0071538F">
      <w:pPr>
        <w:pStyle w:val="BodyText"/>
        <w:rPr>
          <w:rFonts w:ascii="Arial Nova" w:hAnsi="Arial Nova" w:cs="Times New Roman"/>
          <w:sz w:val="24"/>
          <w:szCs w:val="24"/>
        </w:rPr>
      </w:pPr>
    </w:p>
    <w:p w14:paraId="004F235C" w14:textId="77777777" w:rsidR="0071538F" w:rsidRDefault="00266211">
      <w:pPr>
        <w:pStyle w:val="BodyText"/>
        <w:spacing w:before="4"/>
        <w:rPr>
          <w:rFonts w:ascii="Arial Nova" w:eastAsia="SimSun" w:hAnsi="Arial Nova" w:cs="Times New Roman"/>
          <w:color w:val="0000FF"/>
          <w:spacing w:val="-2"/>
          <w:sz w:val="24"/>
          <w:szCs w:val="24"/>
          <w:lang w:eastAsia="zh-CN"/>
        </w:rPr>
      </w:pPr>
      <w:r>
        <w:rPr>
          <w:rFonts w:ascii="Arial Nova" w:eastAsia="SimSun" w:hAnsi="Arial Nova" w:cs="Times New Roman"/>
          <w:color w:val="0000FF"/>
          <w:spacing w:val="-2"/>
          <w:sz w:val="24"/>
          <w:szCs w:val="24"/>
          <w:lang w:eastAsia="zh-CN"/>
        </w:rPr>
        <w:t xml:space="preserve">We agree that there should be differentiation between the application and instrument. The </w:t>
      </w:r>
      <w:proofErr w:type="spellStart"/>
      <w:r>
        <w:rPr>
          <w:rFonts w:ascii="Arial Nova" w:eastAsia="SimSun" w:hAnsi="Arial Nova" w:cs="Times New Roman"/>
          <w:color w:val="0000FF"/>
          <w:spacing w:val="-2"/>
          <w:sz w:val="24"/>
          <w:szCs w:val="24"/>
          <w:lang w:eastAsia="zh-CN"/>
        </w:rPr>
        <w:t>DocumentaryCreditInstrument</w:t>
      </w:r>
      <w:proofErr w:type="spellEnd"/>
      <w:r>
        <w:rPr>
          <w:rFonts w:ascii="Arial Nova" w:eastAsia="SimSun" w:hAnsi="Arial Nova" w:cs="Times New Roman"/>
          <w:color w:val="0000FF"/>
          <w:spacing w:val="-2"/>
          <w:sz w:val="24"/>
          <w:szCs w:val="24"/>
          <w:lang w:eastAsia="zh-CN"/>
        </w:rPr>
        <w:t xml:space="preserve"> message has been adopted. </w:t>
      </w:r>
    </w:p>
    <w:p w14:paraId="770C2608" w14:textId="77777777" w:rsidR="0071538F" w:rsidRDefault="0071538F">
      <w:pPr>
        <w:pStyle w:val="BodyText"/>
        <w:rPr>
          <w:rFonts w:ascii="Arial Nova" w:hAnsi="Arial Nova" w:cs="Times New Roman"/>
          <w:sz w:val="24"/>
          <w:szCs w:val="24"/>
        </w:rPr>
      </w:pPr>
    </w:p>
    <w:p w14:paraId="281C0828" w14:textId="77777777" w:rsidR="0071538F" w:rsidRDefault="00266211">
      <w:pPr>
        <w:pStyle w:val="BodyText"/>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13"/>
          <w:sz w:val="24"/>
          <w:szCs w:val="24"/>
        </w:rPr>
        <w:t xml:space="preserve"> </w:t>
      </w:r>
      <w:r>
        <w:rPr>
          <w:rFonts w:ascii="Arial Nova" w:hAnsi="Arial Nova" w:cs="Times New Roman"/>
          <w:sz w:val="24"/>
          <w:szCs w:val="24"/>
        </w:rPr>
        <w:t>statements</w:t>
      </w:r>
      <w:r>
        <w:rPr>
          <w:rFonts w:ascii="Arial Nova" w:hAnsi="Arial Nova" w:cs="Times New Roman"/>
          <w:spacing w:val="-14"/>
          <w:sz w:val="24"/>
          <w:szCs w:val="24"/>
        </w:rPr>
        <w:t>:</w:t>
      </w:r>
    </w:p>
    <w:p w14:paraId="5671A326" w14:textId="77777777" w:rsidR="0071538F" w:rsidRDefault="00266211">
      <w:pPr>
        <w:pStyle w:val="ListParagraph"/>
        <w:widowControl w:val="0"/>
        <w:numPr>
          <w:ilvl w:val="0"/>
          <w:numId w:val="10"/>
        </w:numPr>
        <w:tabs>
          <w:tab w:val="left" w:pos="1883"/>
          <w:tab w:val="left" w:pos="1884"/>
        </w:tabs>
        <w:autoSpaceDE w:val="0"/>
        <w:autoSpaceDN w:val="0"/>
        <w:spacing w:before="1"/>
        <w:ind w:left="720" w:right="498"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message</w:t>
      </w:r>
      <w:r>
        <w:rPr>
          <w:rFonts w:ascii="Arial Nova" w:hAnsi="Arial Nova"/>
          <w:spacing w:val="-4"/>
          <w:szCs w:val="24"/>
        </w:rPr>
        <w:t xml:space="preserve"> </w:t>
      </w:r>
      <w:r>
        <w:rPr>
          <w:rFonts w:ascii="Arial Nova" w:hAnsi="Arial Nova"/>
          <w:szCs w:val="24"/>
        </w:rPr>
        <w:t>sent</w:t>
      </w:r>
      <w:r>
        <w:rPr>
          <w:rFonts w:ascii="Arial Nova" w:hAnsi="Arial Nova"/>
          <w:spacing w:val="-4"/>
          <w:szCs w:val="24"/>
        </w:rPr>
        <w:t xml:space="preserve"> </w:t>
      </w:r>
      <w:r>
        <w:rPr>
          <w:rFonts w:ascii="Arial Nova" w:hAnsi="Arial Nova"/>
          <w:szCs w:val="24"/>
        </w:rPr>
        <w:t>by</w:t>
      </w:r>
      <w:r>
        <w:rPr>
          <w:rFonts w:ascii="Arial Nova" w:hAnsi="Arial Nova"/>
          <w:spacing w:val="-3"/>
          <w:szCs w:val="24"/>
        </w:rPr>
        <w:t xml:space="preserve"> </w:t>
      </w:r>
      <w:r>
        <w:rPr>
          <w:rFonts w:ascii="Arial Nova" w:hAnsi="Arial Nova"/>
          <w:szCs w:val="24"/>
        </w:rPr>
        <w:t>the</w:t>
      </w:r>
      <w:r>
        <w:rPr>
          <w:rFonts w:ascii="Arial Nova" w:hAnsi="Arial Nova"/>
          <w:spacing w:val="-1"/>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cannot</w:t>
      </w:r>
      <w:r>
        <w:rPr>
          <w:rFonts w:ascii="Arial Nova" w:hAnsi="Arial Nova"/>
          <w:spacing w:val="-4"/>
          <w:szCs w:val="24"/>
        </w:rPr>
        <w:t xml:space="preserve"> </w:t>
      </w:r>
      <w:r>
        <w:rPr>
          <w:rFonts w:ascii="Arial Nova" w:hAnsi="Arial Nova"/>
          <w:szCs w:val="24"/>
        </w:rPr>
        <w:t>be</w:t>
      </w:r>
      <w:r>
        <w:rPr>
          <w:rFonts w:ascii="Arial Nova" w:hAnsi="Arial Nova"/>
          <w:spacing w:val="-2"/>
          <w:szCs w:val="24"/>
        </w:rPr>
        <w:t xml:space="preserve"> </w:t>
      </w:r>
      <w:r>
        <w:rPr>
          <w:rFonts w:ascii="Arial Nova" w:hAnsi="Arial Nova"/>
          <w:szCs w:val="24"/>
        </w:rPr>
        <w:t>an</w:t>
      </w:r>
      <w:r>
        <w:rPr>
          <w:rFonts w:ascii="Arial Nova" w:hAnsi="Arial Nova"/>
          <w:spacing w:val="-3"/>
          <w:szCs w:val="24"/>
        </w:rPr>
        <w:t xml:space="preserve"> </w:t>
      </w:r>
      <w:proofErr w:type="gramStart"/>
      <w:r>
        <w:rPr>
          <w:rFonts w:ascii="Arial Nova" w:hAnsi="Arial Nova"/>
          <w:szCs w:val="24"/>
        </w:rPr>
        <w:t>application,</w:t>
      </w:r>
      <w:r>
        <w:rPr>
          <w:rFonts w:ascii="Arial Nova" w:hAnsi="Arial Nova"/>
          <w:spacing w:val="-4"/>
          <w:szCs w:val="24"/>
        </w:rPr>
        <w:t xml:space="preserve"> </w:t>
      </w:r>
      <w:r>
        <w:rPr>
          <w:rFonts w:ascii="Arial Nova" w:hAnsi="Arial Nova"/>
          <w:szCs w:val="24"/>
        </w:rPr>
        <w:t>since</w:t>
      </w:r>
      <w:proofErr w:type="gramEnd"/>
      <w:r>
        <w:rPr>
          <w:rFonts w:ascii="Arial Nova" w:hAnsi="Arial Nova"/>
          <w:spacing w:val="-4"/>
          <w:szCs w:val="24"/>
        </w:rPr>
        <w:t xml:space="preserve"> </w:t>
      </w:r>
      <w:r>
        <w:rPr>
          <w:rFonts w:ascii="Arial Nova" w:hAnsi="Arial Nova"/>
          <w:szCs w:val="24"/>
        </w:rPr>
        <w:t>the documentary credit is issued and is the operative instrument (already).</w:t>
      </w:r>
    </w:p>
    <w:p w14:paraId="608CC09E" w14:textId="77777777" w:rsidR="0071538F" w:rsidRDefault="00266211">
      <w:pPr>
        <w:pStyle w:val="ListParagraph"/>
        <w:widowControl w:val="0"/>
        <w:numPr>
          <w:ilvl w:val="0"/>
          <w:numId w:val="10"/>
        </w:numPr>
        <w:tabs>
          <w:tab w:val="left" w:pos="1883"/>
          <w:tab w:val="left" w:pos="1884"/>
        </w:tabs>
        <w:autoSpaceDE w:val="0"/>
        <w:autoSpaceDN w:val="0"/>
        <w:spacing w:before="4" w:line="235" w:lineRule="auto"/>
        <w:ind w:left="720" w:right="204"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application</w:t>
      </w:r>
      <w:r>
        <w:rPr>
          <w:rFonts w:ascii="Arial Nova" w:hAnsi="Arial Nova"/>
          <w:spacing w:val="-5"/>
          <w:szCs w:val="24"/>
        </w:rPr>
        <w:t xml:space="preserve"> </w:t>
      </w:r>
      <w:r>
        <w:rPr>
          <w:rFonts w:ascii="Arial Nova" w:hAnsi="Arial Nova"/>
          <w:szCs w:val="24"/>
        </w:rPr>
        <w:t>contains</w:t>
      </w:r>
      <w:r>
        <w:rPr>
          <w:rFonts w:ascii="Arial Nova" w:hAnsi="Arial Nova"/>
          <w:spacing w:val="-3"/>
          <w:szCs w:val="24"/>
        </w:rPr>
        <w:t xml:space="preserve"> </w:t>
      </w:r>
      <w:r>
        <w:rPr>
          <w:rFonts w:ascii="Arial Nova" w:hAnsi="Arial Nova"/>
          <w:szCs w:val="24"/>
        </w:rPr>
        <w:t>bilateral</w:t>
      </w:r>
      <w:r>
        <w:rPr>
          <w:rFonts w:ascii="Arial Nova" w:hAnsi="Arial Nova"/>
          <w:spacing w:val="-3"/>
          <w:szCs w:val="24"/>
        </w:rPr>
        <w:t xml:space="preserve"> </w:t>
      </w:r>
      <w:r>
        <w:rPr>
          <w:rFonts w:ascii="Arial Nova" w:hAnsi="Arial Nova"/>
          <w:szCs w:val="24"/>
        </w:rPr>
        <w:t>information</w:t>
      </w:r>
      <w:r>
        <w:rPr>
          <w:rFonts w:ascii="Arial Nova" w:hAnsi="Arial Nova"/>
          <w:spacing w:val="-5"/>
          <w:szCs w:val="24"/>
        </w:rPr>
        <w:t xml:space="preserve"> </w:t>
      </w:r>
      <w:r>
        <w:rPr>
          <w:rFonts w:ascii="Arial Nova" w:hAnsi="Arial Nova"/>
          <w:szCs w:val="24"/>
        </w:rPr>
        <w:t>between</w:t>
      </w:r>
      <w:r>
        <w:rPr>
          <w:rFonts w:ascii="Arial Nova" w:hAnsi="Arial Nova"/>
          <w:spacing w:val="-3"/>
          <w:szCs w:val="24"/>
        </w:rPr>
        <w:t xml:space="preserve"> </w:t>
      </w:r>
      <w:r>
        <w:rPr>
          <w:rFonts w:ascii="Arial Nova" w:hAnsi="Arial Nova"/>
          <w:szCs w:val="24"/>
        </w:rPr>
        <w:t>Applicant</w:t>
      </w:r>
      <w:r>
        <w:rPr>
          <w:rFonts w:ascii="Arial Nova" w:hAnsi="Arial Nova"/>
          <w:spacing w:val="-5"/>
          <w:szCs w:val="24"/>
        </w:rPr>
        <w:t xml:space="preserve"> </w:t>
      </w:r>
      <w:r>
        <w:rPr>
          <w:rFonts w:ascii="Arial Nova" w:hAnsi="Arial Nova"/>
          <w:szCs w:val="24"/>
        </w:rPr>
        <w:t>and</w:t>
      </w:r>
      <w:r>
        <w:rPr>
          <w:rFonts w:ascii="Arial Nova" w:hAnsi="Arial Nova"/>
          <w:spacing w:val="-5"/>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that</w:t>
      </w:r>
      <w:r>
        <w:rPr>
          <w:rFonts w:ascii="Arial Nova" w:hAnsi="Arial Nova"/>
          <w:spacing w:val="-3"/>
          <w:szCs w:val="24"/>
        </w:rPr>
        <w:t xml:space="preserve"> </w:t>
      </w:r>
      <w:r>
        <w:rPr>
          <w:rFonts w:ascii="Arial Nova" w:hAnsi="Arial Nova"/>
          <w:szCs w:val="24"/>
        </w:rPr>
        <w:t>must</w:t>
      </w:r>
      <w:r>
        <w:rPr>
          <w:rFonts w:ascii="Arial Nova" w:hAnsi="Arial Nova"/>
          <w:spacing w:val="-4"/>
          <w:szCs w:val="24"/>
        </w:rPr>
        <w:t xml:space="preserve"> </w:t>
      </w:r>
      <w:r>
        <w:rPr>
          <w:rFonts w:ascii="Arial Nova" w:hAnsi="Arial Nova"/>
          <w:szCs w:val="24"/>
        </w:rPr>
        <w:t>not</w:t>
      </w:r>
      <w:r>
        <w:rPr>
          <w:rFonts w:ascii="Arial Nova" w:hAnsi="Arial Nova"/>
          <w:spacing w:val="-3"/>
          <w:szCs w:val="24"/>
        </w:rPr>
        <w:t xml:space="preserve"> </w:t>
      </w:r>
      <w:r>
        <w:rPr>
          <w:rFonts w:ascii="Arial Nova" w:hAnsi="Arial Nova"/>
          <w:szCs w:val="24"/>
        </w:rPr>
        <w:t>be transfe</w:t>
      </w:r>
      <w:r>
        <w:rPr>
          <w:rFonts w:ascii="Arial Nova" w:hAnsi="Arial Nova"/>
          <w:szCs w:val="24"/>
        </w:rPr>
        <w:t xml:space="preserve">rred further to the advising </w:t>
      </w:r>
      <w:proofErr w:type="gramStart"/>
      <w:r>
        <w:rPr>
          <w:rFonts w:ascii="Arial Nova" w:hAnsi="Arial Nova"/>
          <w:szCs w:val="24"/>
        </w:rPr>
        <w:t>bank</w:t>
      </w:r>
      <w:proofErr w:type="gramEnd"/>
    </w:p>
    <w:p w14:paraId="12C6691C" w14:textId="77777777" w:rsidR="0071538F" w:rsidRDefault="00266211">
      <w:pPr>
        <w:pStyle w:val="ListParagraph"/>
        <w:widowControl w:val="0"/>
        <w:numPr>
          <w:ilvl w:val="0"/>
          <w:numId w:val="10"/>
        </w:numPr>
        <w:tabs>
          <w:tab w:val="left" w:pos="1884"/>
        </w:tabs>
        <w:autoSpaceDE w:val="0"/>
        <w:autoSpaceDN w:val="0"/>
        <w:spacing w:before="5" w:line="237" w:lineRule="auto"/>
        <w:ind w:left="720" w:right="390" w:firstLineChars="0"/>
        <w:jc w:val="both"/>
        <w:rPr>
          <w:rFonts w:ascii="Arial Nova" w:hAnsi="Arial Nova"/>
          <w:szCs w:val="24"/>
        </w:rPr>
      </w:pPr>
      <w:r>
        <w:rPr>
          <w:rFonts w:ascii="Arial Nova" w:hAnsi="Arial Nova"/>
          <w:szCs w:val="24"/>
        </w:rPr>
        <w:t>It might be</w:t>
      </w:r>
      <w:r>
        <w:rPr>
          <w:rFonts w:ascii="Arial Nova" w:hAnsi="Arial Nova"/>
          <w:spacing w:val="-1"/>
          <w:szCs w:val="24"/>
        </w:rPr>
        <w:t xml:space="preserve"> </w:t>
      </w:r>
      <w:r>
        <w:rPr>
          <w:rFonts w:ascii="Arial Nova" w:hAnsi="Arial Nova"/>
          <w:szCs w:val="24"/>
        </w:rPr>
        <w:t>considered to use the</w:t>
      </w:r>
      <w:r>
        <w:rPr>
          <w:rFonts w:ascii="Arial Nova" w:hAnsi="Arial Nova"/>
          <w:spacing w:val="-1"/>
          <w:szCs w:val="24"/>
        </w:rPr>
        <w:t xml:space="preserve"> </w:t>
      </w:r>
      <w:r>
        <w:rPr>
          <w:rFonts w:ascii="Arial Nova" w:hAnsi="Arial Nova"/>
          <w:szCs w:val="24"/>
        </w:rPr>
        <w:t>same message for issuing a documentary credit and for advising</w:t>
      </w:r>
      <w:r>
        <w:rPr>
          <w:rFonts w:ascii="Arial Nova" w:hAnsi="Arial Nova"/>
          <w:spacing w:val="-4"/>
          <w:szCs w:val="24"/>
        </w:rPr>
        <w:t xml:space="preserve"> </w:t>
      </w:r>
      <w:r>
        <w:rPr>
          <w:rFonts w:ascii="Arial Nova" w:hAnsi="Arial Nova"/>
          <w:szCs w:val="24"/>
        </w:rPr>
        <w:t>it,</w:t>
      </w:r>
      <w:r>
        <w:rPr>
          <w:rFonts w:ascii="Arial Nova" w:hAnsi="Arial Nova"/>
          <w:spacing w:val="-4"/>
          <w:szCs w:val="24"/>
        </w:rPr>
        <w:t xml:space="preserve"> </w:t>
      </w:r>
      <w:r>
        <w:rPr>
          <w:rFonts w:ascii="Arial Nova" w:hAnsi="Arial Nova"/>
          <w:szCs w:val="24"/>
        </w:rPr>
        <w:t>being</w:t>
      </w:r>
      <w:r>
        <w:rPr>
          <w:rFonts w:ascii="Arial Nova" w:hAnsi="Arial Nova"/>
          <w:spacing w:val="-4"/>
          <w:szCs w:val="24"/>
        </w:rPr>
        <w:t xml:space="preserve"> </w:t>
      </w:r>
      <w:r>
        <w:rPr>
          <w:rFonts w:ascii="Arial Nova" w:hAnsi="Arial Nova"/>
          <w:szCs w:val="24"/>
        </w:rPr>
        <w:t>aware</w:t>
      </w:r>
      <w:r>
        <w:rPr>
          <w:rFonts w:ascii="Arial Nova" w:hAnsi="Arial Nova"/>
          <w:spacing w:val="-4"/>
          <w:szCs w:val="24"/>
        </w:rPr>
        <w:t xml:space="preserve"> </w:t>
      </w:r>
      <w:r>
        <w:rPr>
          <w:rFonts w:ascii="Arial Nova" w:hAnsi="Arial Nova"/>
          <w:szCs w:val="24"/>
        </w:rPr>
        <w:t>that</w:t>
      </w:r>
      <w:r>
        <w:rPr>
          <w:rFonts w:ascii="Arial Nova" w:hAnsi="Arial Nova"/>
          <w:spacing w:val="-4"/>
          <w:szCs w:val="24"/>
        </w:rPr>
        <w:t xml:space="preserve"> </w:t>
      </w:r>
      <w:r>
        <w:rPr>
          <w:rFonts w:ascii="Arial Nova" w:hAnsi="Arial Nova"/>
          <w:szCs w:val="24"/>
        </w:rPr>
        <w:t>in</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statements</w:t>
      </w:r>
      <w:r>
        <w:rPr>
          <w:rFonts w:ascii="Arial Nova" w:hAnsi="Arial Nova"/>
          <w:spacing w:val="-3"/>
          <w:szCs w:val="24"/>
        </w:rPr>
        <w:t xml:space="preserve"> </w:t>
      </w:r>
      <w:r>
        <w:rPr>
          <w:rFonts w:ascii="Arial Nova" w:hAnsi="Arial Nova"/>
          <w:szCs w:val="24"/>
        </w:rPr>
        <w:t>of</w:t>
      </w:r>
      <w:r>
        <w:rPr>
          <w:rFonts w:ascii="Arial Nova" w:hAnsi="Arial Nova"/>
          <w:spacing w:val="-3"/>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will be added to the instrument.</w:t>
      </w:r>
    </w:p>
    <w:p w14:paraId="60BB0660" w14:textId="77777777" w:rsidR="0071538F" w:rsidRDefault="00266211">
      <w:pPr>
        <w:pStyle w:val="ListParagraph"/>
        <w:widowControl w:val="0"/>
        <w:numPr>
          <w:ilvl w:val="0"/>
          <w:numId w:val="10"/>
        </w:numPr>
        <w:tabs>
          <w:tab w:val="left" w:pos="1884"/>
        </w:tabs>
        <w:autoSpaceDE w:val="0"/>
        <w:autoSpaceDN w:val="0"/>
        <w:spacing w:before="8" w:line="235" w:lineRule="auto"/>
        <w:ind w:left="720" w:right="378" w:firstLineChars="0"/>
        <w:jc w:val="both"/>
        <w:rPr>
          <w:rFonts w:ascii="Arial Nova" w:hAnsi="Arial Nova"/>
          <w:szCs w:val="24"/>
        </w:rPr>
      </w:pPr>
      <w:r>
        <w:rPr>
          <w:rFonts w:ascii="Arial Nova" w:hAnsi="Arial Nova"/>
          <w:szCs w:val="24"/>
        </w:rPr>
        <w:t>It</w:t>
      </w:r>
      <w:r>
        <w:rPr>
          <w:rFonts w:ascii="Arial Nova" w:hAnsi="Arial Nova"/>
          <w:spacing w:val="-4"/>
          <w:szCs w:val="24"/>
        </w:rPr>
        <w:t xml:space="preserve"> </w:t>
      </w:r>
      <w:r>
        <w:rPr>
          <w:rFonts w:ascii="Arial Nova" w:hAnsi="Arial Nova"/>
          <w:szCs w:val="24"/>
        </w:rPr>
        <w:t>might</w:t>
      </w:r>
      <w:r>
        <w:rPr>
          <w:rFonts w:ascii="Arial Nova" w:hAnsi="Arial Nova"/>
          <w:spacing w:val="-2"/>
          <w:szCs w:val="24"/>
        </w:rPr>
        <w:t xml:space="preserve"> </w:t>
      </w:r>
      <w:r>
        <w:rPr>
          <w:rFonts w:ascii="Arial Nova" w:hAnsi="Arial Nova"/>
          <w:szCs w:val="24"/>
        </w:rPr>
        <w:t>be</w:t>
      </w:r>
      <w:r>
        <w:rPr>
          <w:rFonts w:ascii="Arial Nova" w:hAnsi="Arial Nova"/>
          <w:spacing w:val="-5"/>
          <w:szCs w:val="24"/>
        </w:rPr>
        <w:t xml:space="preserve"> </w:t>
      </w:r>
      <w:r>
        <w:rPr>
          <w:rFonts w:ascii="Arial Nova" w:hAnsi="Arial Nova"/>
          <w:szCs w:val="24"/>
        </w:rPr>
        <w:t>considered</w:t>
      </w:r>
      <w:r>
        <w:rPr>
          <w:rFonts w:ascii="Arial Nova" w:hAnsi="Arial Nova"/>
          <w:spacing w:val="-4"/>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use</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same</w:t>
      </w:r>
      <w:r>
        <w:rPr>
          <w:rFonts w:ascii="Arial Nova" w:hAnsi="Arial Nova"/>
          <w:spacing w:val="-2"/>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between</w:t>
      </w:r>
      <w:r>
        <w:rPr>
          <w:rFonts w:ascii="Arial Nova" w:hAnsi="Arial Nova"/>
          <w:spacing w:val="-4"/>
          <w:szCs w:val="24"/>
        </w:rPr>
        <w:t xml:space="preserve"> </w:t>
      </w:r>
      <w:r>
        <w:rPr>
          <w:rFonts w:ascii="Arial Nova" w:hAnsi="Arial Nova"/>
          <w:szCs w:val="24"/>
        </w:rPr>
        <w:t>(Beneficiary</w:t>
      </w:r>
      <w:r>
        <w:rPr>
          <w:rFonts w:ascii="Arial Nova" w:hAnsi="Arial Nova"/>
          <w:spacing w:val="-2"/>
          <w:szCs w:val="24"/>
        </w:rPr>
        <w:t xml:space="preserve"> </w:t>
      </w:r>
      <w:r>
        <w:rPr>
          <w:rFonts w:ascii="Arial Nova" w:hAnsi="Arial Nova"/>
          <w:szCs w:val="24"/>
        </w:rPr>
        <w:t>and</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 [6],) Advising Bank and Issuer [5] as well as Issuer and Applicant [3]</w:t>
      </w:r>
    </w:p>
    <w:p w14:paraId="01F07B5A" w14:textId="77777777" w:rsidR="0071538F" w:rsidRDefault="0071538F">
      <w:pPr>
        <w:pStyle w:val="BodyText"/>
        <w:spacing w:before="2"/>
        <w:rPr>
          <w:rFonts w:ascii="Arial Nova" w:hAnsi="Arial Nova" w:cs="Times New Roman"/>
          <w:sz w:val="24"/>
          <w:szCs w:val="24"/>
        </w:rPr>
      </w:pPr>
    </w:p>
    <w:p w14:paraId="01B8E372" w14:textId="77777777" w:rsidR="0071538F" w:rsidRDefault="00266211">
      <w:pPr>
        <w:pStyle w:val="BodyText"/>
        <w:spacing w:before="1"/>
        <w:rPr>
          <w:rFonts w:ascii="Arial Nova" w:hAnsi="Arial Nova" w:cs="Times New Roman"/>
          <w:sz w:val="24"/>
          <w:szCs w:val="24"/>
        </w:rPr>
      </w:pPr>
      <w:r>
        <w:rPr>
          <w:rFonts w:ascii="Arial Nova" w:hAnsi="Arial Nova" w:cs="Times New Roman"/>
          <w:sz w:val="24"/>
          <w:szCs w:val="24"/>
        </w:rPr>
        <w:lastRenderedPageBreak/>
        <w:t>Therefore,</w:t>
      </w:r>
      <w:r>
        <w:rPr>
          <w:rFonts w:ascii="Arial Nova" w:hAnsi="Arial Nova" w:cs="Times New Roman"/>
          <w:spacing w:val="-7"/>
          <w:sz w:val="24"/>
          <w:szCs w:val="24"/>
        </w:rPr>
        <w:t xml:space="preserve"> </w:t>
      </w: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description</w:t>
      </w:r>
      <w:r>
        <w:rPr>
          <w:rFonts w:ascii="Arial Nova" w:hAnsi="Arial Nova" w:cs="Times New Roman"/>
          <w:spacing w:val="-8"/>
          <w:sz w:val="24"/>
          <w:szCs w:val="24"/>
        </w:rPr>
        <w:t xml:space="preserve"> </w:t>
      </w:r>
      <w:r>
        <w:rPr>
          <w:rFonts w:ascii="Arial Nova" w:hAnsi="Arial Nova" w:cs="Times New Roman"/>
          <w:sz w:val="24"/>
          <w:szCs w:val="24"/>
        </w:rPr>
        <w:t>of</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7"/>
          <w:sz w:val="24"/>
          <w:szCs w:val="24"/>
        </w:rPr>
        <w:t xml:space="preserve"> </w:t>
      </w:r>
      <w:r>
        <w:rPr>
          <w:rFonts w:ascii="Arial Nova" w:hAnsi="Arial Nova" w:cs="Times New Roman"/>
          <w:sz w:val="24"/>
          <w:szCs w:val="24"/>
        </w:rPr>
        <w:t>should</w:t>
      </w:r>
      <w:r>
        <w:rPr>
          <w:rFonts w:ascii="Arial Nova" w:hAnsi="Arial Nova" w:cs="Times New Roman"/>
          <w:spacing w:val="-8"/>
          <w:sz w:val="24"/>
          <w:szCs w:val="24"/>
        </w:rPr>
        <w:t xml:space="preserve"> </w:t>
      </w:r>
      <w:r>
        <w:rPr>
          <w:rFonts w:ascii="Arial Nova" w:hAnsi="Arial Nova" w:cs="Times New Roman"/>
          <w:sz w:val="24"/>
          <w:szCs w:val="24"/>
        </w:rPr>
        <w:t>be</w:t>
      </w:r>
      <w:r>
        <w:rPr>
          <w:rFonts w:ascii="Arial Nova" w:hAnsi="Arial Nova" w:cs="Times New Roman"/>
          <w:spacing w:val="-8"/>
          <w:sz w:val="24"/>
          <w:szCs w:val="24"/>
        </w:rPr>
        <w:t xml:space="preserve"> </w:t>
      </w:r>
      <w:r>
        <w:rPr>
          <w:rFonts w:ascii="Arial Nova" w:hAnsi="Arial Nova" w:cs="Times New Roman"/>
          <w:sz w:val="24"/>
          <w:szCs w:val="24"/>
        </w:rPr>
        <w:t>adapted</w:t>
      </w:r>
      <w:r>
        <w:rPr>
          <w:rFonts w:ascii="Arial Nova" w:hAnsi="Arial Nova" w:cs="Times New Roman"/>
          <w:spacing w:val="-9"/>
          <w:sz w:val="24"/>
          <w:szCs w:val="24"/>
        </w:rPr>
        <w:t xml:space="preserve"> </w:t>
      </w:r>
      <w:proofErr w:type="gramStart"/>
      <w:r>
        <w:rPr>
          <w:rFonts w:ascii="Arial Nova" w:hAnsi="Arial Nova" w:cs="Times New Roman"/>
          <w:spacing w:val="-2"/>
          <w:sz w:val="24"/>
          <w:szCs w:val="24"/>
        </w:rPr>
        <w:t>accordingly</w:t>
      </w:r>
      <w:proofErr w:type="gramEnd"/>
    </w:p>
    <w:p w14:paraId="2CFA454A" w14:textId="77777777" w:rsidR="0071538F" w:rsidRDefault="00266211">
      <w:pPr>
        <w:pStyle w:val="ListParagraph"/>
        <w:widowControl w:val="0"/>
        <w:numPr>
          <w:ilvl w:val="0"/>
          <w:numId w:val="11"/>
        </w:numPr>
        <w:tabs>
          <w:tab w:val="left" w:pos="1883"/>
          <w:tab w:val="left" w:pos="1884"/>
        </w:tabs>
        <w:autoSpaceDE w:val="0"/>
        <w:autoSpaceDN w:val="0"/>
        <w:spacing w:before="7" w:line="230" w:lineRule="auto"/>
        <w:ind w:left="720" w:right="478" w:firstLineChars="0"/>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3"/>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7"/>
          <w:position w:val="6"/>
          <w:szCs w:val="24"/>
        </w:rPr>
        <w:t xml:space="preserve"> </w:t>
      </w:r>
      <w:r>
        <w:rPr>
          <w:rFonts w:ascii="Arial Nova" w:hAnsi="Arial Nova"/>
          <w:szCs w:val="24"/>
        </w:rPr>
        <w:t>bullet,</w:t>
      </w:r>
      <w:r>
        <w:rPr>
          <w:rFonts w:ascii="Arial Nova" w:hAnsi="Arial Nova"/>
          <w:spacing w:val="-5"/>
          <w:szCs w:val="24"/>
        </w:rPr>
        <w:t xml:space="preserve"> </w:t>
      </w:r>
      <w:r>
        <w:rPr>
          <w:rFonts w:ascii="Arial Nova" w:hAnsi="Arial Nova"/>
          <w:szCs w:val="24"/>
        </w:rPr>
        <w:t>…</w:t>
      </w:r>
      <w:r>
        <w:rPr>
          <w:rFonts w:ascii="Arial Nova" w:hAnsi="Arial Nova"/>
          <w:spacing w:val="-3"/>
          <w:szCs w:val="24"/>
        </w:rPr>
        <w:t xml:space="preserve"> </w:t>
      </w:r>
      <w:r>
        <w:rPr>
          <w:rFonts w:ascii="Arial Nova" w:hAnsi="Arial Nova"/>
          <w:szCs w:val="24"/>
        </w:rPr>
        <w:t>also</w:t>
      </w:r>
      <w:r>
        <w:rPr>
          <w:rFonts w:ascii="Arial Nova" w:hAnsi="Arial Nova"/>
          <w:spacing w:val="-5"/>
          <w:szCs w:val="24"/>
        </w:rPr>
        <w:t xml:space="preserve"> </w:t>
      </w:r>
      <w:r>
        <w:rPr>
          <w:rFonts w:ascii="Arial Nova" w:hAnsi="Arial Nova"/>
          <w:szCs w:val="24"/>
        </w:rPr>
        <w:t>sent</w:t>
      </w:r>
      <w:r>
        <w:rPr>
          <w:rFonts w:ascii="Arial Nova" w:hAnsi="Arial Nova"/>
          <w:spacing w:val="-3"/>
          <w:szCs w:val="24"/>
        </w:rPr>
        <w:t xml:space="preserve"> </w:t>
      </w:r>
      <w:r>
        <w:rPr>
          <w:rFonts w:ascii="Arial Nova" w:hAnsi="Arial Nova"/>
          <w:szCs w:val="24"/>
        </w:rPr>
        <w:t>by</w:t>
      </w:r>
      <w:r>
        <w:rPr>
          <w:rFonts w:ascii="Arial Nova" w:hAnsi="Arial Nova"/>
          <w:spacing w:val="-4"/>
          <w:szCs w:val="24"/>
        </w:rPr>
        <w:t xml:space="preserve"> </w:t>
      </w:r>
      <w:r>
        <w:rPr>
          <w:rFonts w:ascii="Arial Nova" w:hAnsi="Arial Nova"/>
          <w:szCs w:val="24"/>
        </w:rPr>
        <w:t>the</w:t>
      </w:r>
      <w:r>
        <w:rPr>
          <w:rFonts w:ascii="Arial Nova" w:hAnsi="Arial Nova"/>
          <w:spacing w:val="-5"/>
          <w:szCs w:val="24"/>
        </w:rPr>
        <w:t xml:space="preserve"> </w:t>
      </w:r>
      <w:r>
        <w:rPr>
          <w:rFonts w:ascii="Arial Nova" w:hAnsi="Arial Nova"/>
          <w:szCs w:val="24"/>
        </w:rPr>
        <w:t>Issuer</w:t>
      </w:r>
      <w:r>
        <w:rPr>
          <w:rFonts w:ascii="Arial Nova" w:hAnsi="Arial Nova"/>
          <w:spacing w:val="-4"/>
          <w:szCs w:val="24"/>
        </w:rPr>
        <w:t xml:space="preserve"> </w:t>
      </w:r>
      <w:r>
        <w:rPr>
          <w:rFonts w:ascii="Arial Nova" w:hAnsi="Arial Nova"/>
          <w:szCs w:val="24"/>
        </w:rPr>
        <w:t>to</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 xml:space="preserve">Bank should be </w:t>
      </w:r>
      <w:proofErr w:type="gramStart"/>
      <w:r>
        <w:rPr>
          <w:rFonts w:ascii="Arial Nova" w:hAnsi="Arial Nova"/>
          <w:szCs w:val="24"/>
        </w:rPr>
        <w:t>removed</w:t>
      </w:r>
      <w:proofErr w:type="gramEnd"/>
    </w:p>
    <w:p w14:paraId="1840ED31" w14:textId="77777777" w:rsidR="0071538F" w:rsidRDefault="00266211">
      <w:pPr>
        <w:pStyle w:val="ListParagraph"/>
        <w:widowControl w:val="0"/>
        <w:numPr>
          <w:ilvl w:val="0"/>
          <w:numId w:val="11"/>
        </w:numPr>
        <w:tabs>
          <w:tab w:val="left" w:pos="1876"/>
          <w:tab w:val="left" w:pos="1877"/>
        </w:tabs>
        <w:autoSpaceDE w:val="0"/>
        <w:autoSpaceDN w:val="0"/>
        <w:spacing w:before="5" w:line="235" w:lineRule="auto"/>
        <w:ind w:left="713" w:right="303" w:firstLineChars="0" w:hanging="356"/>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5"/>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5"/>
          <w:position w:val="6"/>
          <w:szCs w:val="24"/>
        </w:rPr>
        <w:t xml:space="preserve"> </w:t>
      </w:r>
      <w:r>
        <w:rPr>
          <w:rFonts w:ascii="Arial Nova" w:hAnsi="Arial Nova"/>
          <w:szCs w:val="24"/>
        </w:rPr>
        <w:t>bullet,</w:t>
      </w:r>
      <w:r>
        <w:rPr>
          <w:rFonts w:ascii="Arial Nova" w:hAnsi="Arial Nova"/>
          <w:spacing w:val="-7"/>
          <w:szCs w:val="24"/>
        </w:rPr>
        <w:t xml:space="preserve"> </w:t>
      </w:r>
      <w:r>
        <w:rPr>
          <w:rFonts w:ascii="Arial Nova" w:hAnsi="Arial Nova"/>
          <w:szCs w:val="24"/>
        </w:rPr>
        <w:t>…</w:t>
      </w:r>
      <w:r>
        <w:rPr>
          <w:rFonts w:ascii="Arial Nova" w:hAnsi="Arial Nova"/>
          <w:spacing w:val="-7"/>
          <w:szCs w:val="24"/>
        </w:rPr>
        <w:t xml:space="preserve"> </w:t>
      </w:r>
      <w:r>
        <w:rPr>
          <w:rFonts w:ascii="Arial Nova" w:hAnsi="Arial Nova"/>
          <w:szCs w:val="24"/>
        </w:rPr>
        <w:t>sends</w:t>
      </w:r>
      <w:r>
        <w:rPr>
          <w:rFonts w:ascii="Arial Nova" w:hAnsi="Arial Nova"/>
          <w:spacing w:val="-6"/>
          <w:szCs w:val="24"/>
        </w:rPr>
        <w:t xml:space="preserve"> </w:t>
      </w:r>
      <w:r>
        <w:rPr>
          <w:rFonts w:ascii="Arial Nova" w:hAnsi="Arial Nova"/>
          <w:szCs w:val="24"/>
        </w:rPr>
        <w:t>the</w:t>
      </w:r>
      <w:r>
        <w:rPr>
          <w:rFonts w:ascii="Arial Nova" w:hAnsi="Arial Nova"/>
          <w:spacing w:val="-5"/>
          <w:szCs w:val="24"/>
        </w:rPr>
        <w:t xml:space="preserve"> </w:t>
      </w:r>
      <w:proofErr w:type="spellStart"/>
      <w:r>
        <w:rPr>
          <w:rFonts w:ascii="Arial Nova" w:hAnsi="Arial Nova"/>
          <w:szCs w:val="24"/>
        </w:rPr>
        <w:t>DocumentaryCredit</w:t>
      </w:r>
      <w:r>
        <w:rPr>
          <w:rFonts w:ascii="Arial Nova" w:hAnsi="Arial Nova"/>
          <w:b/>
          <w:szCs w:val="24"/>
        </w:rPr>
        <w:t>Reply</w:t>
      </w:r>
      <w:proofErr w:type="spellEnd"/>
      <w:r>
        <w:rPr>
          <w:rFonts w:ascii="Arial Nova" w:hAnsi="Arial Nova"/>
          <w:b/>
          <w:spacing w:val="-4"/>
          <w:szCs w:val="24"/>
        </w:rPr>
        <w:t xml:space="preserve"> </w:t>
      </w:r>
      <w:r>
        <w:rPr>
          <w:rFonts w:ascii="Arial Nova" w:hAnsi="Arial Nova"/>
          <w:szCs w:val="24"/>
        </w:rPr>
        <w:t xml:space="preserve">message to the issuer … but no such message is listed, should </w:t>
      </w:r>
      <w:r>
        <w:rPr>
          <w:rFonts w:ascii="Arial Nova" w:hAnsi="Arial Nova"/>
          <w:szCs w:val="24"/>
        </w:rPr>
        <w:t xml:space="preserve">probably read </w:t>
      </w:r>
      <w:proofErr w:type="spellStart"/>
      <w:r>
        <w:rPr>
          <w:rFonts w:ascii="Arial Nova" w:hAnsi="Arial Nova"/>
          <w:szCs w:val="24"/>
        </w:rPr>
        <w:t>DocumentaryCredit</w:t>
      </w:r>
      <w:r>
        <w:rPr>
          <w:rFonts w:ascii="Arial Nova" w:hAnsi="Arial Nova"/>
          <w:b/>
          <w:szCs w:val="24"/>
        </w:rPr>
        <w:t>Response</w:t>
      </w:r>
      <w:proofErr w:type="spellEnd"/>
      <w:r>
        <w:rPr>
          <w:rFonts w:ascii="Arial Nova" w:hAnsi="Arial Nova"/>
          <w:b/>
          <w:szCs w:val="24"/>
        </w:rPr>
        <w:t xml:space="preserve"> </w:t>
      </w:r>
      <w:r>
        <w:rPr>
          <w:rFonts w:ascii="Arial Nova" w:hAnsi="Arial Nova"/>
          <w:szCs w:val="24"/>
        </w:rPr>
        <w:t>message.</w:t>
      </w:r>
    </w:p>
    <w:p w14:paraId="0DD81D50" w14:textId="77777777" w:rsidR="0071538F" w:rsidRDefault="00266211">
      <w:pPr>
        <w:pStyle w:val="ListParagraph"/>
        <w:widowControl w:val="0"/>
        <w:tabs>
          <w:tab w:val="left" w:pos="1876"/>
          <w:tab w:val="left" w:pos="1877"/>
        </w:tabs>
        <w:autoSpaceDE w:val="0"/>
        <w:autoSpaceDN w:val="0"/>
        <w:spacing w:before="5" w:line="235" w:lineRule="auto"/>
        <w:ind w:right="303" w:firstLineChars="0" w:firstLine="0"/>
        <w:rPr>
          <w:rFonts w:ascii="Arial Nova" w:hAnsi="Arial Nova"/>
          <w:color w:val="0000FF"/>
          <w:szCs w:val="24"/>
        </w:rPr>
      </w:pPr>
      <w:r>
        <w:rPr>
          <w:rFonts w:ascii="Arial Nova" w:hAnsi="Arial Nova"/>
          <w:color w:val="0000FF"/>
          <w:szCs w:val="24"/>
          <w:lang w:eastAsia="zh-CN"/>
        </w:rPr>
        <w:t>Accepted.  2</w:t>
      </w:r>
      <w:r>
        <w:rPr>
          <w:rFonts w:ascii="Arial Nova" w:hAnsi="Arial Nova"/>
          <w:color w:val="0000FF"/>
          <w:szCs w:val="24"/>
          <w:vertAlign w:val="superscript"/>
          <w:lang w:eastAsia="zh-CN"/>
        </w:rPr>
        <w:t>nd</w:t>
      </w:r>
      <w:r>
        <w:rPr>
          <w:rFonts w:ascii="Arial Nova" w:hAnsi="Arial Nova"/>
          <w:color w:val="0000FF"/>
          <w:szCs w:val="24"/>
          <w:lang w:eastAsia="zh-CN"/>
        </w:rPr>
        <w:t xml:space="preserve"> bullet has been removed. </w:t>
      </w:r>
      <w:proofErr w:type="spellStart"/>
      <w:r>
        <w:rPr>
          <w:rFonts w:ascii="Arial Nova" w:hAnsi="Arial Nova"/>
          <w:color w:val="0000FF"/>
          <w:szCs w:val="24"/>
          <w:lang w:eastAsia="zh-CN"/>
        </w:rPr>
        <w:t>DocumentaryCreditReply</w:t>
      </w:r>
      <w:proofErr w:type="spellEnd"/>
      <w:r>
        <w:rPr>
          <w:rFonts w:ascii="Arial Nova" w:hAnsi="Arial Nova"/>
          <w:color w:val="0000FF"/>
          <w:szCs w:val="24"/>
          <w:lang w:eastAsia="zh-CN"/>
        </w:rPr>
        <w:t xml:space="preserve"> has been replaced with </w:t>
      </w:r>
      <w:proofErr w:type="spellStart"/>
      <w:r>
        <w:rPr>
          <w:rFonts w:ascii="Arial Nova" w:hAnsi="Arial Nova"/>
          <w:color w:val="0000FF"/>
          <w:szCs w:val="24"/>
          <w:lang w:eastAsia="zh-CN"/>
        </w:rPr>
        <w:t>DocumentaryCreditResponse</w:t>
      </w:r>
      <w:proofErr w:type="spellEnd"/>
      <w:r>
        <w:rPr>
          <w:rFonts w:ascii="Arial Nova" w:hAnsi="Arial Nova"/>
          <w:color w:val="0000FF"/>
          <w:szCs w:val="24"/>
          <w:lang w:eastAsia="zh-CN"/>
        </w:rPr>
        <w:t xml:space="preserve"> message.</w:t>
      </w:r>
    </w:p>
    <w:p w14:paraId="36E9357E" w14:textId="77777777" w:rsidR="0071538F" w:rsidRDefault="00266211">
      <w:pPr>
        <w:pStyle w:val="BodyText"/>
        <w:spacing w:before="118"/>
        <w:rPr>
          <w:rFonts w:ascii="Arial Nova" w:hAnsi="Arial Nova" w:cs="Times New Roman"/>
          <w:sz w:val="24"/>
          <w:szCs w:val="24"/>
        </w:rPr>
      </w:pPr>
      <w:r>
        <w:rPr>
          <w:rFonts w:ascii="Arial Nova" w:hAnsi="Arial Nova" w:cs="Times New Roman"/>
          <w:sz w:val="24"/>
          <w:szCs w:val="24"/>
        </w:rPr>
        <w:t>It</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be</w:t>
      </w:r>
      <w:r>
        <w:rPr>
          <w:rFonts w:ascii="Arial Nova" w:hAnsi="Arial Nova" w:cs="Times New Roman"/>
          <w:spacing w:val="-3"/>
          <w:sz w:val="24"/>
          <w:szCs w:val="24"/>
        </w:rPr>
        <w:t xml:space="preserve"> </w:t>
      </w:r>
      <w:r>
        <w:rPr>
          <w:rFonts w:ascii="Arial Nova" w:hAnsi="Arial Nova" w:cs="Times New Roman"/>
          <w:sz w:val="24"/>
          <w:szCs w:val="24"/>
        </w:rPr>
        <w:t>noted,</w:t>
      </w:r>
      <w:r>
        <w:rPr>
          <w:rFonts w:ascii="Arial Nova" w:hAnsi="Arial Nova" w:cs="Times New Roman"/>
          <w:spacing w:val="-4"/>
          <w:sz w:val="24"/>
          <w:szCs w:val="24"/>
        </w:rPr>
        <w:t xml:space="preserve"> </w:t>
      </w:r>
      <w:r>
        <w:rPr>
          <w:rFonts w:ascii="Arial Nova" w:hAnsi="Arial Nova" w:cs="Times New Roman"/>
          <w:sz w:val="24"/>
          <w:szCs w:val="24"/>
        </w:rPr>
        <w:t>that</w:t>
      </w:r>
      <w:r>
        <w:rPr>
          <w:rFonts w:ascii="Arial Nova" w:hAnsi="Arial Nova" w:cs="Times New Roman"/>
          <w:spacing w:val="-2"/>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Issuer</w:t>
      </w:r>
      <w:r>
        <w:rPr>
          <w:rFonts w:ascii="Arial Nova" w:hAnsi="Arial Nova" w:cs="Times New Roman"/>
          <w:spacing w:val="-3"/>
          <w:sz w:val="24"/>
          <w:szCs w:val="24"/>
        </w:rPr>
        <w:t xml:space="preserve"> </w:t>
      </w:r>
      <w:r>
        <w:rPr>
          <w:rFonts w:ascii="Arial Nova" w:hAnsi="Arial Nova" w:cs="Times New Roman"/>
          <w:sz w:val="24"/>
          <w:szCs w:val="24"/>
        </w:rPr>
        <w:t>may</w:t>
      </w:r>
      <w:r>
        <w:rPr>
          <w:rFonts w:ascii="Arial Nova" w:hAnsi="Arial Nova" w:cs="Times New Roman"/>
          <w:spacing w:val="-3"/>
          <w:sz w:val="24"/>
          <w:szCs w:val="24"/>
        </w:rPr>
        <w:t xml:space="preserve"> </w:t>
      </w:r>
      <w:r>
        <w:rPr>
          <w:rFonts w:ascii="Arial Nova" w:hAnsi="Arial Nova" w:cs="Times New Roman"/>
          <w:sz w:val="24"/>
          <w:szCs w:val="24"/>
        </w:rPr>
        <w:t>send</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directly</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without using an Advising Bank. On the other hand, several Advising Banks may be involved (1</w:t>
      </w:r>
      <w:proofErr w:type="spellStart"/>
      <w:r>
        <w:rPr>
          <w:rFonts w:ascii="Arial Nova" w:hAnsi="Arial Nova" w:cs="Times New Roman"/>
          <w:position w:val="6"/>
          <w:sz w:val="24"/>
          <w:szCs w:val="24"/>
        </w:rPr>
        <w:t>st</w:t>
      </w:r>
      <w:proofErr w:type="spellEnd"/>
      <w:r>
        <w:rPr>
          <w:rFonts w:ascii="Arial Nova" w:hAnsi="Arial Nova" w:cs="Times New Roman"/>
          <w:spacing w:val="25"/>
          <w:position w:val="6"/>
          <w:sz w:val="24"/>
          <w:szCs w:val="24"/>
        </w:rPr>
        <w:t xml:space="preserve"> </w:t>
      </w:r>
      <w:r>
        <w:rPr>
          <w:rFonts w:ascii="Arial Nova" w:hAnsi="Arial Nova" w:cs="Times New Roman"/>
          <w:sz w:val="24"/>
          <w:szCs w:val="24"/>
        </w:rPr>
        <w:t>Advising Bank, 2</w:t>
      </w:r>
      <w:proofErr w:type="spellStart"/>
      <w:r>
        <w:rPr>
          <w:rFonts w:ascii="Arial Nova" w:hAnsi="Arial Nova" w:cs="Times New Roman"/>
          <w:position w:val="6"/>
          <w:sz w:val="24"/>
          <w:szCs w:val="24"/>
        </w:rPr>
        <w:t>nd</w:t>
      </w:r>
      <w:proofErr w:type="spellEnd"/>
      <w:r>
        <w:rPr>
          <w:rFonts w:ascii="Arial Nova" w:hAnsi="Arial Nova" w:cs="Times New Roman"/>
          <w:spacing w:val="40"/>
          <w:position w:val="6"/>
          <w:sz w:val="24"/>
          <w:szCs w:val="24"/>
        </w:rPr>
        <w:t xml:space="preserve"> </w:t>
      </w:r>
      <w:r>
        <w:rPr>
          <w:rFonts w:ascii="Arial Nova" w:hAnsi="Arial Nova" w:cs="Times New Roman"/>
          <w:sz w:val="24"/>
          <w:szCs w:val="24"/>
        </w:rPr>
        <w:t>Advising Bank, 3</w:t>
      </w:r>
      <w:proofErr w:type="spellStart"/>
      <w:r>
        <w:rPr>
          <w:rFonts w:ascii="Arial Nova" w:hAnsi="Arial Nova" w:cs="Times New Roman"/>
          <w:position w:val="6"/>
          <w:sz w:val="24"/>
          <w:szCs w:val="24"/>
        </w:rPr>
        <w:t>rd</w:t>
      </w:r>
      <w:proofErr w:type="spellEnd"/>
      <w:r>
        <w:rPr>
          <w:rFonts w:ascii="Arial Nova" w:hAnsi="Arial Nova" w:cs="Times New Roman"/>
          <w:spacing w:val="39"/>
          <w:position w:val="6"/>
          <w:sz w:val="24"/>
          <w:szCs w:val="24"/>
        </w:rPr>
        <w:t xml:space="preserve"> </w:t>
      </w:r>
      <w:r>
        <w:rPr>
          <w:rFonts w:ascii="Arial Nova" w:hAnsi="Arial Nova" w:cs="Times New Roman"/>
          <w:sz w:val="24"/>
          <w:szCs w:val="24"/>
        </w:rPr>
        <w:t>Advising Bank).</w:t>
      </w:r>
    </w:p>
    <w:p w14:paraId="2BB5FBCA" w14:textId="77777777" w:rsidR="0071538F" w:rsidRDefault="00266211">
      <w:pPr>
        <w:pStyle w:val="BodyText"/>
        <w:spacing w:before="118"/>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Accepted. Notes have been added to the message flow.</w:t>
      </w:r>
    </w:p>
    <w:p w14:paraId="7F894620" w14:textId="77777777" w:rsidR="0071538F" w:rsidRDefault="0071538F">
      <w:pPr>
        <w:pStyle w:val="BodyText"/>
        <w:spacing w:before="10"/>
        <w:rPr>
          <w:rFonts w:ascii="Arial Nova" w:hAnsi="Arial Nova" w:cs="Times New Roman"/>
          <w:sz w:val="24"/>
          <w:szCs w:val="24"/>
        </w:rPr>
      </w:pPr>
    </w:p>
    <w:p w14:paraId="50544058" w14:textId="77777777" w:rsidR="0071538F" w:rsidRDefault="00266211">
      <w:pPr>
        <w:pStyle w:val="BodyText"/>
        <w:spacing w:before="1"/>
        <w:rPr>
          <w:rFonts w:ascii="Arial Nova" w:hAnsi="Arial Nova" w:cs="Times New Roman"/>
          <w:sz w:val="24"/>
          <w:szCs w:val="24"/>
        </w:rPr>
      </w:pPr>
      <w:r>
        <w:rPr>
          <w:rFonts w:ascii="Arial Nova" w:hAnsi="Arial Nova" w:cs="Times New Roman"/>
          <w:sz w:val="24"/>
          <w:szCs w:val="24"/>
        </w:rPr>
        <w:t>Furthermore,</w:t>
      </w:r>
      <w:r>
        <w:rPr>
          <w:rFonts w:ascii="Arial Nova" w:hAnsi="Arial Nova" w:cs="Times New Roman"/>
          <w:spacing w:val="-5"/>
          <w:sz w:val="24"/>
          <w:szCs w:val="24"/>
        </w:rPr>
        <w:t xml:space="preserve"> </w:t>
      </w:r>
      <w:r>
        <w:rPr>
          <w:rFonts w:ascii="Arial Nova" w:hAnsi="Arial Nova" w:cs="Times New Roman"/>
          <w:sz w:val="24"/>
          <w:szCs w:val="24"/>
        </w:rPr>
        <w:t>we</w:t>
      </w:r>
      <w:r>
        <w:rPr>
          <w:rFonts w:ascii="Arial Nova" w:hAnsi="Arial Nova" w:cs="Times New Roman"/>
          <w:spacing w:val="-5"/>
          <w:sz w:val="24"/>
          <w:szCs w:val="24"/>
        </w:rPr>
        <w:t xml:space="preserve"> </w:t>
      </w:r>
      <w:r>
        <w:rPr>
          <w:rFonts w:ascii="Arial Nova" w:hAnsi="Arial Nova" w:cs="Times New Roman"/>
          <w:sz w:val="24"/>
          <w:szCs w:val="24"/>
        </w:rPr>
        <w:t>cannot</w:t>
      </w:r>
      <w:r>
        <w:rPr>
          <w:rFonts w:ascii="Arial Nova" w:hAnsi="Arial Nova" w:cs="Times New Roman"/>
          <w:spacing w:val="-6"/>
          <w:sz w:val="24"/>
          <w:szCs w:val="24"/>
        </w:rPr>
        <w:t xml:space="preserve"> </w:t>
      </w:r>
      <w:r>
        <w:rPr>
          <w:rFonts w:ascii="Arial Nova" w:hAnsi="Arial Nova" w:cs="Times New Roman"/>
          <w:sz w:val="24"/>
          <w:szCs w:val="24"/>
        </w:rPr>
        <w:t>follow</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reasoning</w:t>
      </w:r>
      <w:r>
        <w:rPr>
          <w:rFonts w:ascii="Arial Nova" w:hAnsi="Arial Nova" w:cs="Times New Roman"/>
          <w:spacing w:val="-3"/>
          <w:sz w:val="24"/>
          <w:szCs w:val="24"/>
        </w:rPr>
        <w:t xml:space="preserve"> </w:t>
      </w:r>
      <w:r>
        <w:rPr>
          <w:rFonts w:ascii="Arial Nova" w:hAnsi="Arial Nova" w:cs="Times New Roman"/>
          <w:sz w:val="24"/>
          <w:szCs w:val="24"/>
        </w:rPr>
        <w:t>for</w:t>
      </w:r>
      <w:r>
        <w:rPr>
          <w:rFonts w:ascii="Arial Nova" w:hAnsi="Arial Nova" w:cs="Times New Roman"/>
          <w:spacing w:val="-2"/>
          <w:sz w:val="24"/>
          <w:szCs w:val="24"/>
        </w:rPr>
        <w:t xml:space="preserve"> </w:t>
      </w:r>
      <w:r>
        <w:rPr>
          <w:rFonts w:ascii="Arial Nova" w:hAnsi="Arial Nova" w:cs="Times New Roman"/>
          <w:sz w:val="24"/>
          <w:szCs w:val="24"/>
        </w:rPr>
        <w:t>using</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5"/>
          <w:sz w:val="24"/>
          <w:szCs w:val="24"/>
        </w:rPr>
        <w:t xml:space="preserve"> </w:t>
      </w:r>
      <w:r>
        <w:rPr>
          <w:rFonts w:ascii="Arial Nova" w:hAnsi="Arial Nova" w:cs="Times New Roman"/>
          <w:sz w:val="24"/>
          <w:szCs w:val="24"/>
        </w:rPr>
        <w:t>“</w:t>
      </w:r>
      <w:proofErr w:type="spellStart"/>
      <w:r>
        <w:rPr>
          <w:rFonts w:ascii="Arial Nova" w:hAnsi="Arial Nova" w:cs="Times New Roman"/>
          <w:sz w:val="24"/>
          <w:szCs w:val="24"/>
        </w:rPr>
        <w:t>DocumentaryCreditApplication</w:t>
      </w:r>
      <w:proofErr w:type="spellEnd"/>
      <w:r>
        <w:rPr>
          <w:rFonts w:ascii="Arial Nova" w:hAnsi="Arial Nova" w:cs="Times New Roman"/>
          <w:sz w:val="24"/>
          <w:szCs w:val="24"/>
        </w:rPr>
        <w:t>” not only for the application but also for the issuance of the Documentary Credit. We would have expected an additional message to fulfil this distinct purpose.</w:t>
      </w:r>
    </w:p>
    <w:p w14:paraId="4B356096" w14:textId="77777777" w:rsidR="0071538F" w:rsidRDefault="0071538F">
      <w:pPr>
        <w:pStyle w:val="BodyText"/>
        <w:spacing w:before="1"/>
        <w:rPr>
          <w:rFonts w:ascii="Arial Nova" w:hAnsi="Arial Nova" w:cs="Times New Roman"/>
          <w:sz w:val="24"/>
          <w:szCs w:val="24"/>
        </w:rPr>
      </w:pPr>
    </w:p>
    <w:p w14:paraId="59C7348E" w14:textId="77777777" w:rsidR="0071538F" w:rsidRDefault="00266211">
      <w:pPr>
        <w:pStyle w:val="BodyText"/>
        <w:ind w:right="208"/>
        <w:rPr>
          <w:rFonts w:ascii="Arial Nova" w:hAnsi="Arial Nova" w:cs="Times New Roman"/>
          <w:sz w:val="24"/>
          <w:szCs w:val="24"/>
        </w:rPr>
      </w:pPr>
      <w:r>
        <w:rPr>
          <w:rFonts w:ascii="Arial Nova" w:hAnsi="Arial Nova" w:cs="Times New Roman"/>
          <w:sz w:val="24"/>
          <w:szCs w:val="24"/>
        </w:rPr>
        <w:t>Regarding the adoption scenario,</w:t>
      </w:r>
      <w:r>
        <w:rPr>
          <w:rFonts w:ascii="Arial Nova" w:hAnsi="Arial Nova" w:cs="Times New Roman"/>
          <w:sz w:val="24"/>
          <w:szCs w:val="24"/>
        </w:rPr>
        <w:t xml:space="preserve"> we understand that predecessor messages have been put into operation since no ISO 20022 messages have yet been defined. Is the intention to migrate the current</w:t>
      </w:r>
      <w:r>
        <w:rPr>
          <w:rFonts w:ascii="Arial Nova" w:hAnsi="Arial Nova" w:cs="Times New Roman"/>
          <w:spacing w:val="-3"/>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be</w:t>
      </w:r>
      <w:r>
        <w:rPr>
          <w:rFonts w:ascii="Arial Nova" w:hAnsi="Arial Nova" w:cs="Times New Roman"/>
          <w:spacing w:val="-4"/>
          <w:sz w:val="24"/>
          <w:szCs w:val="24"/>
        </w:rPr>
        <w:t xml:space="preserve"> </w:t>
      </w:r>
      <w:r>
        <w:rPr>
          <w:rFonts w:ascii="Arial Nova" w:hAnsi="Arial Nova" w:cs="Times New Roman"/>
          <w:sz w:val="24"/>
          <w:szCs w:val="24"/>
        </w:rPr>
        <w:t>ISO</w:t>
      </w:r>
      <w:r>
        <w:rPr>
          <w:rFonts w:ascii="Arial Nova" w:hAnsi="Arial Nova" w:cs="Times New Roman"/>
          <w:spacing w:val="-2"/>
          <w:sz w:val="24"/>
          <w:szCs w:val="24"/>
        </w:rPr>
        <w:t xml:space="preserve"> </w:t>
      </w:r>
      <w:r>
        <w:rPr>
          <w:rFonts w:ascii="Arial Nova" w:hAnsi="Arial Nova" w:cs="Times New Roman"/>
          <w:sz w:val="24"/>
          <w:szCs w:val="24"/>
        </w:rPr>
        <w:t>20022</w:t>
      </w:r>
      <w:r>
        <w:rPr>
          <w:rFonts w:ascii="Arial Nova" w:hAnsi="Arial Nova" w:cs="Times New Roman"/>
          <w:spacing w:val="-1"/>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how</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transition</w:t>
      </w:r>
      <w:r>
        <w:rPr>
          <w:rFonts w:ascii="Arial Nova" w:hAnsi="Arial Nova" w:cs="Times New Roman"/>
          <w:spacing w:val="-1"/>
          <w:sz w:val="24"/>
          <w:szCs w:val="24"/>
        </w:rPr>
        <w:t xml:space="preserve"> </w:t>
      </w:r>
      <w:r>
        <w:rPr>
          <w:rFonts w:ascii="Arial Nova" w:hAnsi="Arial Nova" w:cs="Times New Roman"/>
          <w:sz w:val="24"/>
          <w:szCs w:val="24"/>
        </w:rPr>
        <w:t>intended</w:t>
      </w:r>
      <w:r>
        <w:rPr>
          <w:rFonts w:ascii="Arial Nova" w:hAnsi="Arial Nova" w:cs="Times New Roman"/>
          <w:spacing w:val="-1"/>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happen.</w:t>
      </w:r>
    </w:p>
    <w:p w14:paraId="4A38122A" w14:textId="77777777" w:rsidR="0071538F" w:rsidRDefault="00266211">
      <w:pPr>
        <w:pStyle w:val="BodyText"/>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 xml:space="preserve">Yes, there will be migration from the current CIPS documentary credit messages to ISO 20022 messages after the BJs are integrated into ISO 20022 repository. </w:t>
      </w:r>
    </w:p>
    <w:p w14:paraId="641DA248" w14:textId="77777777" w:rsidR="0071538F" w:rsidRDefault="0071538F">
      <w:pPr>
        <w:pStyle w:val="BodyText"/>
        <w:rPr>
          <w:rFonts w:ascii="Arial Nova" w:eastAsia="SimSun" w:hAnsi="Arial Nova" w:cs="Times New Roman"/>
          <w:sz w:val="24"/>
          <w:szCs w:val="24"/>
          <w:lang w:eastAsia="zh-CN"/>
        </w:rPr>
      </w:pPr>
    </w:p>
    <w:p w14:paraId="5FE799DE" w14:textId="77777777" w:rsidR="0071538F" w:rsidRDefault="00266211">
      <w:pPr>
        <w:pStyle w:val="BodyText"/>
        <w:ind w:right="208"/>
        <w:rPr>
          <w:rFonts w:ascii="Arial Nova" w:hAnsi="Arial Nova" w:cs="Times New Roman"/>
          <w:sz w:val="24"/>
          <w:szCs w:val="24"/>
        </w:rPr>
      </w:pPr>
      <w:r>
        <w:rPr>
          <w:rFonts w:ascii="Arial Nova" w:hAnsi="Arial Nova" w:cs="Times New Roman"/>
          <w:sz w:val="24"/>
          <w:szCs w:val="24"/>
        </w:rPr>
        <w:t xml:space="preserve">Whilst we cannot agree with the BJ in its current form, we believe that, with the proposed </w:t>
      </w:r>
      <w:proofErr w:type="gramStart"/>
      <w:r>
        <w:rPr>
          <w:rFonts w:ascii="Arial Nova" w:hAnsi="Arial Nova" w:cs="Times New Roman"/>
          <w:sz w:val="24"/>
          <w:szCs w:val="24"/>
        </w:rPr>
        <w:t>aforem</w:t>
      </w:r>
      <w:r>
        <w:rPr>
          <w:rFonts w:ascii="Arial Nova" w:hAnsi="Arial Nova" w:cs="Times New Roman"/>
          <w:sz w:val="24"/>
          <w:szCs w:val="24"/>
        </w:rPr>
        <w:t>entioned</w:t>
      </w:r>
      <w:r>
        <w:rPr>
          <w:rFonts w:ascii="Arial Nova" w:hAnsi="Arial Nova" w:cs="Times New Roman"/>
          <w:spacing w:val="-5"/>
          <w:sz w:val="24"/>
          <w:szCs w:val="24"/>
        </w:rPr>
        <w:t xml:space="preserve"> </w:t>
      </w:r>
      <w:r>
        <w:rPr>
          <w:rFonts w:ascii="Arial Nova" w:hAnsi="Arial Nova" w:cs="Times New Roman"/>
          <w:sz w:val="24"/>
          <w:szCs w:val="24"/>
        </w:rPr>
        <w:t>changes</w:t>
      </w:r>
      <w:proofErr w:type="gramEnd"/>
      <w:r>
        <w:rPr>
          <w:rFonts w:ascii="Arial Nova" w:hAnsi="Arial Nova" w:cs="Times New Roman"/>
          <w:sz w:val="24"/>
          <w:szCs w:val="24"/>
        </w:rPr>
        <w:t>,</w:t>
      </w:r>
      <w:r>
        <w:rPr>
          <w:rFonts w:ascii="Arial Nova" w:hAnsi="Arial Nova" w:cs="Times New Roman"/>
          <w:spacing w:val="-5"/>
          <w:sz w:val="24"/>
          <w:szCs w:val="24"/>
        </w:rPr>
        <w:t xml:space="preserve"> </w:t>
      </w:r>
      <w:r>
        <w:rPr>
          <w:rFonts w:ascii="Arial Nova" w:hAnsi="Arial Nova" w:cs="Times New Roman"/>
          <w:sz w:val="24"/>
          <w:szCs w:val="24"/>
        </w:rPr>
        <w:t>it</w:t>
      </w:r>
      <w:r>
        <w:rPr>
          <w:rFonts w:ascii="Arial Nova" w:hAnsi="Arial Nova" w:cs="Times New Roman"/>
          <w:spacing w:val="-3"/>
          <w:sz w:val="24"/>
          <w:szCs w:val="24"/>
        </w:rPr>
        <w:t xml:space="preserve"> </w:t>
      </w:r>
      <w:r>
        <w:rPr>
          <w:rFonts w:ascii="Arial Nova" w:hAnsi="Arial Nova" w:cs="Times New Roman"/>
          <w:sz w:val="24"/>
          <w:szCs w:val="24"/>
        </w:rPr>
        <w:t>should</w:t>
      </w:r>
      <w:r>
        <w:rPr>
          <w:rFonts w:ascii="Arial Nova" w:hAnsi="Arial Nova" w:cs="Times New Roman"/>
          <w:spacing w:val="-5"/>
          <w:sz w:val="24"/>
          <w:szCs w:val="24"/>
        </w:rPr>
        <w:t xml:space="preserve"> </w:t>
      </w:r>
      <w:r>
        <w:rPr>
          <w:rFonts w:ascii="Arial Nova" w:hAnsi="Arial Nova" w:cs="Times New Roman"/>
          <w:sz w:val="24"/>
          <w:szCs w:val="24"/>
        </w:rPr>
        <w:t>be</w:t>
      </w:r>
      <w:r>
        <w:rPr>
          <w:rFonts w:ascii="Arial Nova" w:hAnsi="Arial Nova" w:cs="Times New Roman"/>
          <w:spacing w:val="-5"/>
          <w:sz w:val="24"/>
          <w:szCs w:val="24"/>
        </w:rPr>
        <w:t xml:space="preserve"> </w:t>
      </w:r>
      <w:r>
        <w:rPr>
          <w:rFonts w:ascii="Arial Nova" w:hAnsi="Arial Nova" w:cs="Times New Roman"/>
          <w:sz w:val="24"/>
          <w:szCs w:val="24"/>
        </w:rPr>
        <w:t>possible</w:t>
      </w:r>
      <w:r>
        <w:rPr>
          <w:rFonts w:ascii="Arial Nova" w:hAnsi="Arial Nova" w:cs="Times New Roman"/>
          <w:spacing w:val="-4"/>
          <w:sz w:val="24"/>
          <w:szCs w:val="24"/>
        </w:rPr>
        <w:t xml:space="preserve"> </w:t>
      </w:r>
      <w:r>
        <w:rPr>
          <w:rFonts w:ascii="Arial Nova" w:hAnsi="Arial Nova" w:cs="Times New Roman"/>
          <w:sz w:val="24"/>
          <w:szCs w:val="24"/>
        </w:rPr>
        <w:t>with</w:t>
      </w:r>
      <w:r>
        <w:rPr>
          <w:rFonts w:ascii="Arial Nova" w:hAnsi="Arial Nova" w:cs="Times New Roman"/>
          <w:spacing w:val="-5"/>
          <w:sz w:val="24"/>
          <w:szCs w:val="24"/>
        </w:rPr>
        <w:t xml:space="preserve"> </w:t>
      </w:r>
      <w:r>
        <w:rPr>
          <w:rFonts w:ascii="Arial Nova" w:hAnsi="Arial Nova" w:cs="Times New Roman"/>
          <w:sz w:val="24"/>
          <w:szCs w:val="24"/>
        </w:rPr>
        <w:t>reasonable</w:t>
      </w:r>
      <w:r>
        <w:rPr>
          <w:rFonts w:ascii="Arial Nova" w:hAnsi="Arial Nova" w:cs="Times New Roman"/>
          <w:spacing w:val="-2"/>
          <w:sz w:val="24"/>
          <w:szCs w:val="24"/>
        </w:rPr>
        <w:t xml:space="preserve"> </w:t>
      </w:r>
      <w:r>
        <w:rPr>
          <w:rFonts w:ascii="Arial Nova" w:hAnsi="Arial Nova" w:cs="Times New Roman"/>
          <w:sz w:val="24"/>
          <w:szCs w:val="24"/>
        </w:rPr>
        <w:t>effort</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produce</w:t>
      </w:r>
      <w:r>
        <w:rPr>
          <w:rFonts w:ascii="Arial Nova" w:hAnsi="Arial Nova" w:cs="Times New Roman"/>
          <w:spacing w:val="-3"/>
          <w:sz w:val="24"/>
          <w:szCs w:val="24"/>
        </w:rPr>
        <w:t xml:space="preserve"> </w:t>
      </w:r>
      <w:r>
        <w:rPr>
          <w:rFonts w:ascii="Arial Nova" w:hAnsi="Arial Nova" w:cs="Times New Roman"/>
          <w:sz w:val="24"/>
          <w:szCs w:val="24"/>
        </w:rPr>
        <w:t>an</w:t>
      </w:r>
      <w:r>
        <w:rPr>
          <w:rFonts w:ascii="Arial Nova" w:hAnsi="Arial Nova" w:cs="Times New Roman"/>
          <w:spacing w:val="-5"/>
          <w:sz w:val="24"/>
          <w:szCs w:val="24"/>
        </w:rPr>
        <w:t xml:space="preserve"> </w:t>
      </w:r>
      <w:r>
        <w:rPr>
          <w:rFonts w:ascii="Arial Nova" w:hAnsi="Arial Nova" w:cs="Times New Roman"/>
          <w:sz w:val="24"/>
          <w:szCs w:val="24"/>
        </w:rPr>
        <w:t>amended version of the BJ for approval.</w:t>
      </w:r>
    </w:p>
    <w:p w14:paraId="5306C133" w14:textId="77777777" w:rsidR="0071538F" w:rsidRDefault="0071538F">
      <w:pPr>
        <w:pStyle w:val="BodyText"/>
        <w:spacing w:before="10"/>
        <w:rPr>
          <w:rFonts w:ascii="Arial Nova" w:hAnsi="Arial Nova" w:cs="Times New Roman"/>
          <w:sz w:val="24"/>
          <w:szCs w:val="24"/>
        </w:rPr>
      </w:pPr>
    </w:p>
    <w:p w14:paraId="452E9C6A" w14:textId="77777777" w:rsidR="0071538F" w:rsidRDefault="00266211">
      <w:pPr>
        <w:pStyle w:val="BodyText"/>
        <w:pBdr>
          <w:bottom w:val="single" w:sz="4" w:space="1" w:color="auto"/>
        </w:pBdr>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2"/>
          <w:sz w:val="24"/>
          <w:szCs w:val="24"/>
        </w:rPr>
        <w:t xml:space="preserve"> </w:t>
      </w:r>
      <w:r>
        <w:rPr>
          <w:rFonts w:ascii="Arial Nova" w:hAnsi="Arial Nova" w:cs="Times New Roman"/>
          <w:sz w:val="24"/>
          <w:szCs w:val="24"/>
        </w:rPr>
        <w:t>look</w:t>
      </w:r>
      <w:r>
        <w:rPr>
          <w:rFonts w:ascii="Arial Nova" w:hAnsi="Arial Nova" w:cs="Times New Roman"/>
          <w:spacing w:val="-3"/>
          <w:sz w:val="24"/>
          <w:szCs w:val="24"/>
        </w:rPr>
        <w:t xml:space="preserve"> </w:t>
      </w:r>
      <w:r>
        <w:rPr>
          <w:rFonts w:ascii="Arial Nova" w:hAnsi="Arial Nova" w:cs="Times New Roman"/>
          <w:sz w:val="24"/>
          <w:szCs w:val="24"/>
        </w:rPr>
        <w:t>forward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responses</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SO</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points</w:t>
      </w:r>
      <w:r>
        <w:rPr>
          <w:rFonts w:ascii="Arial Nova" w:hAnsi="Arial Nova" w:cs="Times New Roman"/>
          <w:spacing w:val="-3"/>
          <w:sz w:val="24"/>
          <w:szCs w:val="24"/>
        </w:rPr>
        <w:t xml:space="preserve"> </w:t>
      </w:r>
      <w:r>
        <w:rPr>
          <w:rFonts w:ascii="Arial Nova" w:hAnsi="Arial Nova" w:cs="Times New Roman"/>
          <w:sz w:val="24"/>
          <w:szCs w:val="24"/>
        </w:rPr>
        <w:t>raised</w:t>
      </w:r>
      <w:r>
        <w:rPr>
          <w:rFonts w:ascii="Arial Nova" w:hAnsi="Arial Nova" w:cs="Times New Roman"/>
          <w:spacing w:val="-5"/>
          <w:sz w:val="24"/>
          <w:szCs w:val="24"/>
        </w:rPr>
        <w:t xml:space="preserve"> </w:t>
      </w:r>
      <w:r>
        <w:rPr>
          <w:rFonts w:ascii="Arial Nova" w:hAnsi="Arial Nova" w:cs="Times New Roman"/>
          <w:sz w:val="24"/>
          <w:szCs w:val="24"/>
        </w:rPr>
        <w:t>above</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remain</w:t>
      </w:r>
      <w:r>
        <w:rPr>
          <w:rFonts w:ascii="Arial Nova" w:hAnsi="Arial Nova" w:cs="Times New Roman"/>
          <w:spacing w:val="-2"/>
          <w:sz w:val="24"/>
          <w:szCs w:val="24"/>
        </w:rPr>
        <w:t xml:space="preserve"> </w:t>
      </w:r>
      <w:r>
        <w:rPr>
          <w:rFonts w:ascii="Arial Nova" w:hAnsi="Arial Nova" w:cs="Times New Roman"/>
          <w:sz w:val="24"/>
          <w:szCs w:val="24"/>
        </w:rPr>
        <w:t>available</w:t>
      </w:r>
      <w:r>
        <w:rPr>
          <w:rFonts w:ascii="Arial Nova" w:hAnsi="Arial Nova" w:cs="Times New Roman"/>
          <w:spacing w:val="-4"/>
          <w:sz w:val="24"/>
          <w:szCs w:val="24"/>
        </w:rPr>
        <w:t xml:space="preserve"> </w:t>
      </w:r>
      <w:r>
        <w:rPr>
          <w:rFonts w:ascii="Arial Nova" w:hAnsi="Arial Nova" w:cs="Times New Roman"/>
          <w:sz w:val="24"/>
          <w:szCs w:val="24"/>
        </w:rPr>
        <w:t xml:space="preserve">for further considerations in relation to </w:t>
      </w:r>
      <w:r>
        <w:rPr>
          <w:rFonts w:ascii="Arial Nova" w:hAnsi="Arial Nova" w:cs="Times New Roman"/>
          <w:sz w:val="24"/>
          <w:szCs w:val="24"/>
        </w:rPr>
        <w:t>this BJ.</w:t>
      </w:r>
    </w:p>
    <w:p w14:paraId="28337503" w14:textId="77777777" w:rsidR="0071538F" w:rsidRDefault="0071538F">
      <w:pPr>
        <w:pStyle w:val="BodyText"/>
        <w:spacing w:before="1"/>
        <w:outlineLvl w:val="0"/>
        <w:rPr>
          <w:rFonts w:ascii="Arial Nova" w:hAnsi="Arial Nova"/>
          <w:b/>
          <w:bCs/>
          <w:sz w:val="24"/>
          <w:szCs w:val="24"/>
          <w:u w:val="single"/>
        </w:rPr>
      </w:pPr>
    </w:p>
    <w:p w14:paraId="591CBA26" w14:textId="77777777" w:rsidR="0071538F" w:rsidRDefault="00266211">
      <w:pPr>
        <w:pStyle w:val="BodyText"/>
        <w:spacing w:before="1"/>
        <w:outlineLvl w:val="0"/>
        <w:rPr>
          <w:rFonts w:ascii="Arial Nova" w:hAnsi="Arial Nova" w:cs="Times New Roman"/>
          <w:b/>
          <w:bCs/>
          <w:sz w:val="24"/>
          <w:szCs w:val="24"/>
        </w:rPr>
      </w:pPr>
      <w:r>
        <w:rPr>
          <w:rFonts w:ascii="Arial Nova" w:hAnsi="Arial Nova"/>
          <w:b/>
          <w:bCs/>
          <w:sz w:val="24"/>
          <w:szCs w:val="24"/>
          <w:u w:val="single"/>
        </w:rPr>
        <w:t>Comments from Swift</w:t>
      </w:r>
    </w:p>
    <w:p w14:paraId="3E1E1746" w14:textId="77777777" w:rsidR="0071538F" w:rsidRDefault="00266211">
      <w:pPr>
        <w:pStyle w:val="ListParagraph"/>
        <w:numPr>
          <w:ilvl w:val="0"/>
          <w:numId w:val="12"/>
        </w:numPr>
        <w:suppressLineNumbers/>
        <w:ind w:firstLineChars="0"/>
        <w:rPr>
          <w:rFonts w:ascii="Arial Nova" w:hAnsi="Arial Nova"/>
          <w:szCs w:val="24"/>
        </w:rPr>
      </w:pPr>
      <w:r>
        <w:rPr>
          <w:rFonts w:ascii="Arial Nova" w:hAnsi="Arial Nova"/>
          <w:szCs w:val="24"/>
        </w:rPr>
        <w:t xml:space="preserve">From the flow, we understand, only ‘application’ and ‘advice (plus notification and response) </w:t>
      </w:r>
      <w:proofErr w:type="gramStart"/>
      <w:r>
        <w:rPr>
          <w:rFonts w:ascii="Arial Nova" w:hAnsi="Arial Nova"/>
          <w:szCs w:val="24"/>
        </w:rPr>
        <w:t>have</w:t>
      </w:r>
      <w:proofErr w:type="gramEnd"/>
      <w:r>
        <w:rPr>
          <w:rFonts w:ascii="Arial Nova" w:hAnsi="Arial Nova"/>
          <w:szCs w:val="24"/>
        </w:rPr>
        <w:t xml:space="preserve"> been take into consideration. Does CIPS plan to expand the messages for the rest of the business flows like amendments, acknowl</w:t>
      </w:r>
      <w:r>
        <w:rPr>
          <w:rFonts w:ascii="Arial Nova" w:hAnsi="Arial Nova"/>
          <w:szCs w:val="24"/>
        </w:rPr>
        <w:t>edgements, reimbursements etc.?</w:t>
      </w:r>
    </w:p>
    <w:p w14:paraId="236FBF9C" w14:textId="77777777" w:rsidR="0071538F" w:rsidRDefault="00266211">
      <w:pPr>
        <w:pStyle w:val="ListParagraph"/>
        <w:suppressLineNumbers/>
        <w:ind w:firstLine="480"/>
        <w:rPr>
          <w:rFonts w:ascii="Arial Nova" w:hAnsi="Arial Nova"/>
          <w:color w:val="0000FF"/>
          <w:szCs w:val="24"/>
        </w:rPr>
      </w:pPr>
      <w:r>
        <w:rPr>
          <w:rFonts w:ascii="Arial Nova" w:hAnsi="Arial Nova"/>
          <w:color w:val="0000FF"/>
          <w:szCs w:val="24"/>
          <w:lang w:eastAsia="zh-CN"/>
        </w:rPr>
        <w:t>Yes, the document is now revised to contain the business flows of the whole life cycle of documentary credit</w:t>
      </w:r>
      <w:r>
        <w:rPr>
          <w:rFonts w:ascii="Arial Nova" w:hAnsi="Arial Nova"/>
          <w:bCs/>
          <w:color w:val="0000FF"/>
          <w:szCs w:val="24"/>
          <w:lang w:eastAsia="zh-CN"/>
        </w:rPr>
        <w:t>.</w:t>
      </w:r>
    </w:p>
    <w:p w14:paraId="11167BB9" w14:textId="77777777" w:rsidR="0071538F" w:rsidRDefault="00266211">
      <w:pPr>
        <w:pStyle w:val="ListParagraph"/>
        <w:numPr>
          <w:ilvl w:val="0"/>
          <w:numId w:val="12"/>
        </w:numPr>
        <w:suppressLineNumbers/>
        <w:ind w:firstLineChars="0"/>
        <w:rPr>
          <w:rFonts w:ascii="Arial Nova" w:hAnsi="Arial Nova"/>
          <w:szCs w:val="24"/>
        </w:rPr>
      </w:pPr>
      <w:r>
        <w:rPr>
          <w:rFonts w:ascii="Arial Nova" w:hAnsi="Arial Nova"/>
          <w:szCs w:val="24"/>
        </w:rPr>
        <w:t>Does the structure allow for multiple parties?</w:t>
      </w:r>
    </w:p>
    <w:p w14:paraId="26951697" w14:textId="77777777" w:rsidR="0071538F" w:rsidRDefault="00266211">
      <w:pPr>
        <w:pStyle w:val="ListParagraph"/>
        <w:suppressLineNumbers/>
        <w:ind w:firstLine="480"/>
        <w:rPr>
          <w:rFonts w:ascii="Arial Nova" w:hAnsi="Arial Nova"/>
          <w:color w:val="0000FF"/>
          <w:szCs w:val="24"/>
        </w:rPr>
      </w:pPr>
      <w:r>
        <w:rPr>
          <w:rFonts w:ascii="Arial Nova" w:hAnsi="Arial Nova"/>
          <w:color w:val="0000FF"/>
          <w:szCs w:val="24"/>
          <w:lang w:eastAsia="zh-CN"/>
        </w:rPr>
        <w:t>Yes, the structure supports participation of multiple parties.</w:t>
      </w:r>
    </w:p>
    <w:p w14:paraId="4090630A" w14:textId="77777777" w:rsidR="0071538F" w:rsidRDefault="00266211">
      <w:pPr>
        <w:pStyle w:val="ListParagraph"/>
        <w:numPr>
          <w:ilvl w:val="0"/>
          <w:numId w:val="12"/>
        </w:numPr>
        <w:suppressLineNumbers/>
        <w:ind w:firstLineChars="0"/>
        <w:rPr>
          <w:rFonts w:ascii="Arial Nova" w:hAnsi="Arial Nova"/>
          <w:szCs w:val="24"/>
        </w:rPr>
      </w:pPr>
      <w:r>
        <w:rPr>
          <w:rFonts w:ascii="Arial Nova" w:hAnsi="Arial Nova"/>
          <w:szCs w:val="24"/>
        </w:rPr>
        <w:lastRenderedPageBreak/>
        <w:t xml:space="preserve">One </w:t>
      </w:r>
      <w:r>
        <w:rPr>
          <w:rFonts w:ascii="Arial Nova" w:hAnsi="Arial Nova"/>
          <w:szCs w:val="24"/>
        </w:rPr>
        <w:t>statement in the BJ states = “These messages are designed to address market needs regarding documentary credit issuance.”  Do the messages also address domestic market needs?</w:t>
      </w:r>
    </w:p>
    <w:p w14:paraId="7E345BB5" w14:textId="77777777" w:rsidR="0071538F" w:rsidRDefault="00266211">
      <w:pPr>
        <w:pStyle w:val="ListParagraph"/>
        <w:suppressLineNumbers/>
        <w:ind w:firstLine="480"/>
        <w:rPr>
          <w:rFonts w:ascii="Arial Nova" w:hAnsi="Arial Nova"/>
          <w:color w:val="0000FF"/>
          <w:szCs w:val="24"/>
        </w:rPr>
      </w:pPr>
      <w:r>
        <w:rPr>
          <w:rFonts w:ascii="Arial Nova" w:hAnsi="Arial Nova"/>
          <w:color w:val="0000FF"/>
          <w:szCs w:val="24"/>
          <w:lang w:eastAsia="zh-CN"/>
        </w:rPr>
        <w:t>Yes.</w:t>
      </w:r>
    </w:p>
    <w:p w14:paraId="39AF303B" w14:textId="77777777" w:rsidR="0071538F" w:rsidRDefault="00266211">
      <w:pPr>
        <w:pStyle w:val="ListParagraph"/>
        <w:numPr>
          <w:ilvl w:val="0"/>
          <w:numId w:val="12"/>
        </w:numPr>
        <w:suppressLineNumbers/>
        <w:pBdr>
          <w:bottom w:val="single" w:sz="4" w:space="1" w:color="auto"/>
        </w:pBdr>
        <w:ind w:firstLineChars="0"/>
        <w:rPr>
          <w:rFonts w:ascii="Arial Nova" w:hAnsi="Arial Nova"/>
          <w:szCs w:val="24"/>
        </w:rPr>
      </w:pPr>
      <w:r>
        <w:rPr>
          <w:rFonts w:ascii="Arial Nova" w:hAnsi="Arial Nova"/>
          <w:szCs w:val="24"/>
        </w:rPr>
        <w:t xml:space="preserve">We recommend combining this submission (BJ219) with the </w:t>
      </w:r>
      <w:r>
        <w:rPr>
          <w:rFonts w:ascii="Arial Nova" w:hAnsi="Arial Nova"/>
          <w:szCs w:val="24"/>
        </w:rPr>
        <w:t>Documentary Credit Revision submission (BJ221)</w:t>
      </w:r>
    </w:p>
    <w:p w14:paraId="10DA1C7B" w14:textId="77777777" w:rsidR="0071538F" w:rsidRDefault="00266211">
      <w:pPr>
        <w:pStyle w:val="ListParagraph"/>
        <w:suppressLineNumbers/>
        <w:pBdr>
          <w:bottom w:val="single" w:sz="4" w:space="1" w:color="auto"/>
        </w:pBdr>
        <w:ind w:firstLine="480"/>
        <w:rPr>
          <w:rFonts w:ascii="Arial Nova" w:hAnsi="Arial Nova"/>
          <w:color w:val="0000FF"/>
          <w:szCs w:val="24"/>
        </w:rPr>
      </w:pPr>
      <w:r>
        <w:rPr>
          <w:rFonts w:ascii="Arial Nova" w:hAnsi="Arial Nova"/>
          <w:color w:val="0000FF"/>
          <w:szCs w:val="24"/>
          <w:lang w:eastAsia="zh-CN"/>
        </w:rPr>
        <w:t>Yes, the combination is done in this revised document.</w:t>
      </w:r>
    </w:p>
    <w:p w14:paraId="1A835462" w14:textId="77777777" w:rsidR="0071538F" w:rsidRDefault="0071538F">
      <w:pPr>
        <w:suppressLineNumbers/>
        <w:spacing w:before="0"/>
        <w:ind w:left="720"/>
        <w:rPr>
          <w:rFonts w:ascii="Arial Nova" w:eastAsia="Times New Roman" w:hAnsi="Arial Nova"/>
          <w:szCs w:val="24"/>
          <w:lang w:val="en-GB"/>
        </w:rPr>
      </w:pPr>
    </w:p>
    <w:p w14:paraId="3B48E1D5"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RMG comments on revised/merged business justification</w:t>
      </w:r>
    </w:p>
    <w:p w14:paraId="760C84FD" w14:textId="77777777" w:rsidR="0071538F" w:rsidRDefault="00266211">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5956CB3B" w14:textId="77777777" w:rsidR="0071538F" w:rsidRDefault="00266211">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71BF70DF" w14:textId="77777777" w:rsidR="0071538F" w:rsidRDefault="00266211">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6 June 2024</w:t>
      </w:r>
    </w:p>
    <w:p w14:paraId="5859FE11" w14:textId="77777777" w:rsidR="0071538F" w:rsidRDefault="00266211">
      <w:pPr>
        <w:rPr>
          <w:rFonts w:ascii="Arial Nova" w:hAnsi="Arial Nova"/>
          <w:spacing w:val="-2"/>
          <w:szCs w:val="24"/>
        </w:rPr>
      </w:pPr>
      <w:r>
        <w:rPr>
          <w:rFonts w:ascii="Arial Nova" w:hAnsi="Arial Nova"/>
          <w:spacing w:val="-2"/>
          <w:szCs w:val="24"/>
        </w:rPr>
        <w:t>Commentary:</w:t>
      </w:r>
    </w:p>
    <w:p w14:paraId="0F74B11D" w14:textId="77777777" w:rsidR="0071538F" w:rsidRDefault="0071538F">
      <w:pPr>
        <w:rPr>
          <w:rFonts w:ascii="Arial Nova" w:hAnsi="Arial Nova"/>
          <w:szCs w:val="24"/>
        </w:rPr>
      </w:pPr>
    </w:p>
    <w:p w14:paraId="0ABB5E56"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The Swiss Association for SWIFT and Financial Standards (SASFS) is the representative organisation for financial standardisation in the financial centre of Switzerland and Liechtenstein.</w:t>
      </w:r>
    </w:p>
    <w:p w14:paraId="511EB094"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As previously </w:t>
      </w:r>
      <w:r>
        <w:rPr>
          <w:rFonts w:ascii="Arial Nova" w:eastAsia="Times New Roman" w:hAnsi="Arial Nova"/>
          <w:szCs w:val="24"/>
          <w:lang w:val="en-GB"/>
        </w:rPr>
        <w:t>indicated, the SASFS welcomes the initiative of Cross-Border Interbank Payment System (CIPS Co., Ltd.) as submitting organisation (SO) of this BJ to move forward the ISO 20022 standardisation in the Documentary Credit (commercial Letter of Credit) space.</w:t>
      </w:r>
    </w:p>
    <w:p w14:paraId="21690578" w14:textId="77777777" w:rsidR="0071538F" w:rsidRDefault="0071538F">
      <w:pPr>
        <w:suppressLineNumbers/>
        <w:spacing w:before="0"/>
        <w:rPr>
          <w:rFonts w:ascii="Arial Nova" w:eastAsia="Times New Roman" w:hAnsi="Arial Nova"/>
          <w:szCs w:val="24"/>
          <w:lang w:val="en-GB"/>
        </w:rPr>
      </w:pPr>
    </w:p>
    <w:p w14:paraId="55038F0E"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We believe that this updated version of BJ 219 is a significant step towards a globally applicable standard. We are grateful that you have included, into this amended version of the business justification, your responses to our comments to earlier versions</w:t>
      </w:r>
      <w:r>
        <w:rPr>
          <w:rFonts w:ascii="Arial Nova" w:eastAsia="Times New Roman" w:hAnsi="Arial Nova"/>
          <w:szCs w:val="24"/>
          <w:lang w:val="en-GB"/>
        </w:rPr>
        <w:t xml:space="preserve"> of the related business justifications.</w:t>
      </w:r>
    </w:p>
    <w:p w14:paraId="0493EA5A" w14:textId="77777777" w:rsidR="0071538F" w:rsidRDefault="0071538F">
      <w:pPr>
        <w:suppressLineNumbers/>
        <w:spacing w:before="0"/>
        <w:rPr>
          <w:rFonts w:ascii="Arial Nova" w:eastAsia="Times New Roman" w:hAnsi="Arial Nova"/>
          <w:szCs w:val="24"/>
          <w:lang w:val="en-GB"/>
        </w:rPr>
      </w:pPr>
    </w:p>
    <w:p w14:paraId="39921F24"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We strongly believe that, for the sake of simplifying Trade Finance IT developments and processes, a closer alignment with the Guarantee API flows and consequent usage of internationally recognised terminology as a</w:t>
      </w:r>
      <w:r>
        <w:rPr>
          <w:rFonts w:ascii="Arial Nova" w:eastAsia="Times New Roman" w:hAnsi="Arial Nova"/>
          <w:szCs w:val="24"/>
          <w:lang w:val="en-GB"/>
        </w:rPr>
        <w:t>pplied by the ICC (International Chamber of Commerce) rules as well as Swift and ISO standards is needed. As an outcome of such alignment, the message names should be adjusted as well.</w:t>
      </w:r>
    </w:p>
    <w:p w14:paraId="35C17482" w14:textId="77777777" w:rsidR="0071538F" w:rsidRDefault="00266211">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The message names had been adjusted according to RA suggestion before t</w:t>
      </w:r>
      <w:r>
        <w:rPr>
          <w:rFonts w:ascii="Arial Nova" w:eastAsia="SimSun" w:hAnsi="Arial Nova" w:hint="eastAsia"/>
          <w:color w:val="0000FF"/>
          <w:szCs w:val="24"/>
          <w:lang w:eastAsia="zh-CN"/>
        </w:rPr>
        <w:t xml:space="preserve">he submission of this version.  We welcome specific suggestions to </w:t>
      </w:r>
      <w:proofErr w:type="gramStart"/>
      <w:r>
        <w:rPr>
          <w:rFonts w:ascii="Arial Nova" w:eastAsia="SimSun" w:hAnsi="Arial Nova" w:hint="eastAsia"/>
          <w:color w:val="0000FF"/>
          <w:szCs w:val="24"/>
          <w:lang w:eastAsia="zh-CN"/>
        </w:rPr>
        <w:t>terminology, and</w:t>
      </w:r>
      <w:proofErr w:type="gramEnd"/>
      <w:r>
        <w:rPr>
          <w:rFonts w:ascii="Arial Nova" w:eastAsia="SimSun" w:hAnsi="Arial Nova" w:hint="eastAsia"/>
          <w:color w:val="0000FF"/>
          <w:szCs w:val="24"/>
          <w:lang w:eastAsia="zh-CN"/>
        </w:rPr>
        <w:t xml:space="preserve"> are willing to adjust after discussion among Trade Services SEG.  </w:t>
      </w:r>
    </w:p>
    <w:p w14:paraId="599F5D31" w14:textId="77777777" w:rsidR="0071538F" w:rsidRDefault="00266211">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It is clarified in the BJ that a</w:t>
      </w:r>
      <w:r>
        <w:rPr>
          <w:rFonts w:ascii="Arial Nova" w:eastAsia="SimSun" w:hAnsi="Arial Nova"/>
          <w:color w:val="0000FF"/>
          <w:szCs w:val="24"/>
          <w:lang w:eastAsia="zh-CN"/>
        </w:rPr>
        <w:t>dditional messages could possibly be developed to complement the flow if/</w:t>
      </w:r>
      <w:r>
        <w:rPr>
          <w:rFonts w:ascii="Arial Nova" w:eastAsia="SimSun" w:hAnsi="Arial Nova"/>
          <w:color w:val="0000FF"/>
          <w:szCs w:val="24"/>
          <w:lang w:eastAsia="zh-CN"/>
        </w:rPr>
        <w:t>when needed.</w:t>
      </w:r>
    </w:p>
    <w:p w14:paraId="51C702F5" w14:textId="77777777" w:rsidR="0071538F" w:rsidRDefault="0071538F">
      <w:pPr>
        <w:suppressLineNumbers/>
        <w:spacing w:before="0"/>
        <w:rPr>
          <w:rFonts w:ascii="Arial Nova" w:eastAsia="SimSun" w:hAnsi="Arial Nova"/>
          <w:szCs w:val="24"/>
          <w:lang w:eastAsia="zh-CN"/>
        </w:rPr>
      </w:pPr>
    </w:p>
    <w:p w14:paraId="5AC948E5"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We would propose the following business flows to be defined:</w:t>
      </w:r>
    </w:p>
    <w:p w14:paraId="76FE5580" w14:textId="77777777" w:rsidR="0071538F" w:rsidRDefault="0026621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Issuance,</w:t>
      </w:r>
    </w:p>
    <w:p w14:paraId="16230750" w14:textId="77777777" w:rsidR="0071538F" w:rsidRDefault="0026621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amendment,</w:t>
      </w:r>
    </w:p>
    <w:p w14:paraId="58DC4C9F" w14:textId="77777777" w:rsidR="0071538F" w:rsidRDefault="0026621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presentation (includes submission of documents as well as follow-ups),</w:t>
      </w:r>
    </w:p>
    <w:p w14:paraId="16745152" w14:textId="77777777" w:rsidR="0071538F" w:rsidRDefault="0026621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settlement,</w:t>
      </w:r>
    </w:p>
    <w:p w14:paraId="07607D4D" w14:textId="77777777" w:rsidR="0071538F" w:rsidRDefault="0026621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lastRenderedPageBreak/>
        <w:t>closure.</w:t>
      </w:r>
    </w:p>
    <w:p w14:paraId="1BB3A387" w14:textId="77777777" w:rsidR="0071538F" w:rsidRDefault="00266211">
      <w:pPr>
        <w:suppressLineNumbers/>
        <w:spacing w:before="0"/>
        <w:rPr>
          <w:rFonts w:ascii="Arial Nova" w:eastAsia="SimSun" w:hAnsi="Arial Nova"/>
          <w:color w:val="0000FF"/>
          <w:szCs w:val="24"/>
          <w:lang w:eastAsia="zh-CN"/>
        </w:rPr>
      </w:pPr>
      <w:proofErr w:type="gramStart"/>
      <w:r>
        <w:rPr>
          <w:rFonts w:ascii="Arial Nova" w:eastAsia="SimSun" w:hAnsi="Arial Nova" w:hint="eastAsia"/>
          <w:color w:val="0000FF"/>
          <w:szCs w:val="24"/>
          <w:lang w:eastAsia="zh-CN"/>
        </w:rPr>
        <w:t>In order to</w:t>
      </w:r>
      <w:proofErr w:type="gramEnd"/>
      <w:r>
        <w:rPr>
          <w:rFonts w:ascii="Arial Nova" w:eastAsia="SimSun" w:hAnsi="Arial Nova" w:hint="eastAsia"/>
          <w:color w:val="0000FF"/>
          <w:szCs w:val="24"/>
          <w:lang w:eastAsia="zh-CN"/>
        </w:rPr>
        <w:t xml:space="preserve"> enhance flexibility, the business flow </w:t>
      </w:r>
      <w:r>
        <w:rPr>
          <w:rFonts w:ascii="Arial Nova" w:eastAsia="SimSun" w:hAnsi="Arial Nova" w:hint="eastAsia"/>
          <w:color w:val="0000FF"/>
          <w:szCs w:val="24"/>
          <w:lang w:eastAsia="zh-CN"/>
        </w:rPr>
        <w:t>definition had been deleted as per suggestions from RA.  To meet the need of Swiss community and others, an appendix with business flow definition has been added.  Please see the revision for detail.</w:t>
      </w:r>
    </w:p>
    <w:p w14:paraId="5595407E" w14:textId="77777777" w:rsidR="0071538F" w:rsidRDefault="0071538F">
      <w:pPr>
        <w:suppressLineNumbers/>
        <w:spacing w:before="0"/>
        <w:rPr>
          <w:rFonts w:ascii="Arial Nova" w:eastAsia="Times New Roman" w:hAnsi="Arial Nova"/>
          <w:szCs w:val="24"/>
          <w:lang w:val="en-GB"/>
        </w:rPr>
      </w:pPr>
    </w:p>
    <w:p w14:paraId="59D8026E"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Finally, we believe that at least the business </w:t>
      </w:r>
      <w:r>
        <w:rPr>
          <w:rFonts w:ascii="Arial Nova" w:eastAsia="Times New Roman" w:hAnsi="Arial Nova"/>
          <w:szCs w:val="24"/>
          <w:lang w:val="en-GB"/>
        </w:rPr>
        <w:t xml:space="preserve">flows ‘presentation’, ‘settlement’ and ‘closure’ belong to the ‘Business Area’ (instead of ‘Business Process’, as stated in the BJ) </w:t>
      </w:r>
      <w:proofErr w:type="spellStart"/>
      <w:r>
        <w:rPr>
          <w:rFonts w:ascii="Arial Nova" w:eastAsia="Times New Roman" w:hAnsi="Arial Nova"/>
          <w:szCs w:val="24"/>
          <w:lang w:val="en-GB"/>
        </w:rPr>
        <w:t>tsrv</w:t>
      </w:r>
      <w:proofErr w:type="spellEnd"/>
      <w:r>
        <w:rPr>
          <w:rFonts w:ascii="Arial Nova" w:eastAsia="Times New Roman" w:hAnsi="Arial Nova"/>
          <w:szCs w:val="24"/>
          <w:lang w:val="en-GB"/>
        </w:rPr>
        <w:t xml:space="preserve"> (Trade Services). It may well be that these flows should rather be defined as new ISO 20022 Business Areas (</w:t>
      </w:r>
      <w:proofErr w:type="gramStart"/>
      <w:r>
        <w:rPr>
          <w:rFonts w:ascii="Arial Nova" w:eastAsia="Times New Roman" w:hAnsi="Arial Nova"/>
          <w:szCs w:val="24"/>
          <w:lang w:val="en-GB"/>
        </w:rPr>
        <w:t>e.g.</w:t>
      </w:r>
      <w:proofErr w:type="gramEnd"/>
      <w:r>
        <w:rPr>
          <w:rFonts w:ascii="Arial Nova" w:eastAsia="Times New Roman" w:hAnsi="Arial Nova"/>
          <w:szCs w:val="24"/>
          <w:lang w:val="en-GB"/>
        </w:rPr>
        <w:t xml:space="preserve"> </w:t>
      </w:r>
      <w:proofErr w:type="spellStart"/>
      <w:r>
        <w:rPr>
          <w:rFonts w:ascii="Arial Nova" w:eastAsia="Times New Roman" w:hAnsi="Arial Nova"/>
          <w:szCs w:val="24"/>
          <w:lang w:val="en-GB"/>
        </w:rPr>
        <w:t>tspr</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tsse</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tscl</w:t>
      </w:r>
      <w:proofErr w:type="spellEnd"/>
      <w:r>
        <w:rPr>
          <w:rFonts w:ascii="Arial Nova" w:eastAsia="Times New Roman" w:hAnsi="Arial Nova"/>
          <w:szCs w:val="24"/>
          <w:lang w:val="en-GB"/>
        </w:rPr>
        <w:t>, respectively). This aspect might be considered by the Trade Finance SEG at the occasion of the evaluation of the candidate messages.</w:t>
      </w:r>
    </w:p>
    <w:p w14:paraId="4EE21BF0" w14:textId="77777777" w:rsidR="0071538F" w:rsidRDefault="0026621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CIPS welcome the discussion of adding new business </w:t>
      </w:r>
      <w:proofErr w:type="gramStart"/>
      <w:r>
        <w:rPr>
          <w:rFonts w:ascii="Arial Nova" w:eastAsia="SimSun" w:hAnsi="Arial Nova" w:hint="eastAsia"/>
          <w:color w:val="0000FF"/>
          <w:szCs w:val="24"/>
          <w:lang w:eastAsia="zh-CN"/>
        </w:rPr>
        <w:t>areas, and</w:t>
      </w:r>
      <w:proofErr w:type="gramEnd"/>
      <w:r>
        <w:rPr>
          <w:rFonts w:ascii="Arial Nova" w:eastAsia="SimSun" w:hAnsi="Arial Nova" w:hint="eastAsia"/>
          <w:color w:val="0000FF"/>
          <w:szCs w:val="24"/>
          <w:lang w:eastAsia="zh-CN"/>
        </w:rPr>
        <w:t xml:space="preserve"> is open for further amendment when the proposed b</w:t>
      </w:r>
      <w:r>
        <w:rPr>
          <w:rFonts w:ascii="Arial Nova" w:eastAsia="SimSun" w:hAnsi="Arial Nova" w:hint="eastAsia"/>
          <w:color w:val="0000FF"/>
          <w:szCs w:val="24"/>
          <w:lang w:eastAsia="zh-CN"/>
        </w:rPr>
        <w:t>usiness areas are added to ISO  20022 repository.</w:t>
      </w:r>
    </w:p>
    <w:p w14:paraId="5356A831" w14:textId="77777777" w:rsidR="0071538F" w:rsidRDefault="0071538F">
      <w:pPr>
        <w:suppressLineNumbers/>
        <w:spacing w:before="0"/>
        <w:rPr>
          <w:rFonts w:ascii="Arial Nova" w:eastAsia="SimSun" w:hAnsi="Arial Nova"/>
          <w:szCs w:val="24"/>
          <w:lang w:eastAsia="zh-CN"/>
        </w:rPr>
      </w:pPr>
    </w:p>
    <w:p w14:paraId="3E7F501E"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Furthermore, we suggest adapting the Business Scenario. The business scenario presented in the BJ is just one of many scenarios and, moreover, it is not the target scenario. The target scenario provides fo</w:t>
      </w:r>
      <w:r>
        <w:rPr>
          <w:rFonts w:ascii="Arial Nova" w:eastAsia="Times New Roman" w:hAnsi="Arial Nova"/>
          <w:szCs w:val="24"/>
          <w:lang w:val="en-GB"/>
        </w:rPr>
        <w:t xml:space="preserve">r a nominated bank (at the place of the “presenting bank”) that decides about compliance of presented documents with the terms of the Documentary Credit. If the documents </w:t>
      </w:r>
      <w:proofErr w:type="gramStart"/>
      <w:r>
        <w:rPr>
          <w:rFonts w:ascii="Arial Nova" w:eastAsia="Times New Roman" w:hAnsi="Arial Nova"/>
          <w:szCs w:val="24"/>
          <w:lang w:val="en-GB"/>
        </w:rPr>
        <w:t>are in compliance</w:t>
      </w:r>
      <w:proofErr w:type="gramEnd"/>
      <w:r>
        <w:rPr>
          <w:rFonts w:ascii="Arial Nova" w:eastAsia="Times New Roman" w:hAnsi="Arial Nova"/>
          <w:szCs w:val="24"/>
          <w:lang w:val="en-GB"/>
        </w:rPr>
        <w:t xml:space="preserve">, the nominated bank is to honour them. Only </w:t>
      </w:r>
      <w:proofErr w:type="gramStart"/>
      <w:r>
        <w:rPr>
          <w:rFonts w:ascii="Arial Nova" w:eastAsia="Times New Roman" w:hAnsi="Arial Nova"/>
          <w:szCs w:val="24"/>
          <w:lang w:val="en-GB"/>
        </w:rPr>
        <w:t>as a consequence</w:t>
      </w:r>
      <w:proofErr w:type="gramEnd"/>
      <w:r>
        <w:rPr>
          <w:rFonts w:ascii="Arial Nova" w:eastAsia="Times New Roman" w:hAnsi="Arial Nova"/>
          <w:szCs w:val="24"/>
          <w:lang w:val="en-GB"/>
        </w:rPr>
        <w:t>, the n</w:t>
      </w:r>
      <w:r>
        <w:rPr>
          <w:rFonts w:ascii="Arial Nova" w:eastAsia="Times New Roman" w:hAnsi="Arial Nova"/>
          <w:szCs w:val="24"/>
          <w:lang w:val="en-GB"/>
        </w:rPr>
        <w:t>ominated bank claims reimbursement from the issuing bank and, in parallel, forwards the presented documents to the issuing bank.</w:t>
      </w:r>
    </w:p>
    <w:p w14:paraId="35317374" w14:textId="77777777" w:rsidR="0071538F" w:rsidRDefault="0026621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Business scenarios may differ for different user communities, with the reuse of possible message definitions.  On one hand, </w:t>
      </w:r>
      <w:proofErr w:type="gramStart"/>
      <w:r>
        <w:rPr>
          <w:rFonts w:ascii="Arial Nova" w:eastAsia="SimSun" w:hAnsi="Arial Nova" w:hint="eastAsia"/>
          <w:color w:val="0000FF"/>
          <w:szCs w:val="24"/>
          <w:lang w:eastAsia="zh-CN"/>
        </w:rPr>
        <w:t>It</w:t>
      </w:r>
      <w:proofErr w:type="gramEnd"/>
      <w:r>
        <w:rPr>
          <w:rFonts w:ascii="Arial Nova" w:eastAsia="SimSun" w:hAnsi="Arial Nova" w:hint="eastAsia"/>
          <w:color w:val="0000FF"/>
          <w:szCs w:val="24"/>
          <w:lang w:eastAsia="zh-CN"/>
        </w:rPr>
        <w:t xml:space="preserve"> </w:t>
      </w:r>
      <w:r>
        <w:rPr>
          <w:rFonts w:ascii="Arial Nova" w:eastAsia="SimSun" w:hAnsi="Arial Nova" w:hint="eastAsia"/>
          <w:color w:val="0000FF"/>
          <w:szCs w:val="24"/>
          <w:lang w:eastAsia="zh-CN"/>
        </w:rPr>
        <w:t>is clarified in the BJ that Additional business flows and/or messages could possibly be developed to complement the Documentary Credit business scenarios</w:t>
      </w:r>
      <w:r>
        <w:rPr>
          <w:rFonts w:ascii="Arial Nova" w:eastAsia="SimSun" w:hAnsi="Arial Nova"/>
          <w:color w:val="0000FF"/>
          <w:szCs w:val="24"/>
          <w:lang w:eastAsia="zh-CN"/>
        </w:rPr>
        <w:t>.</w:t>
      </w:r>
      <w:r>
        <w:rPr>
          <w:rFonts w:ascii="Arial Nova" w:eastAsia="SimSun" w:hAnsi="Arial Nova" w:hint="eastAsia"/>
          <w:color w:val="0000FF"/>
          <w:szCs w:val="24"/>
          <w:lang w:eastAsia="zh-CN"/>
        </w:rPr>
        <w:t xml:space="preserve"> On the other hand, CIPS welcome Swiss Community to propose business scenario to make business flows i</w:t>
      </w:r>
      <w:r>
        <w:rPr>
          <w:rFonts w:ascii="Arial Nova" w:eastAsia="SimSun" w:hAnsi="Arial Nova" w:hint="eastAsia"/>
          <w:color w:val="0000FF"/>
          <w:szCs w:val="24"/>
          <w:lang w:eastAsia="zh-CN"/>
        </w:rPr>
        <w:t>n this BJ more comprehensive.</w:t>
      </w:r>
    </w:p>
    <w:p w14:paraId="4526F9D7" w14:textId="77777777" w:rsidR="0071538F" w:rsidRDefault="0071538F">
      <w:pPr>
        <w:suppressLineNumbers/>
        <w:spacing w:before="0"/>
        <w:rPr>
          <w:rFonts w:ascii="Arial Nova" w:eastAsia="Times New Roman" w:hAnsi="Arial Nova"/>
          <w:szCs w:val="24"/>
          <w:lang w:val="en-GB"/>
        </w:rPr>
      </w:pPr>
    </w:p>
    <w:p w14:paraId="034B78A3"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As the current version of the BJ still requires substantial amendments in order to arrive at a consistent </w:t>
      </w:r>
      <w:proofErr w:type="gramStart"/>
      <w:r>
        <w:rPr>
          <w:rFonts w:ascii="Arial Nova" w:eastAsia="Times New Roman" w:hAnsi="Arial Nova"/>
          <w:szCs w:val="24"/>
          <w:lang w:val="en-GB"/>
        </w:rPr>
        <w:t>proposal</w:t>
      </w:r>
      <w:proofErr w:type="gramEnd"/>
      <w:r>
        <w:rPr>
          <w:rFonts w:ascii="Arial Nova" w:eastAsia="Times New Roman" w:hAnsi="Arial Nova"/>
          <w:szCs w:val="24"/>
          <w:lang w:val="en-GB"/>
        </w:rPr>
        <w:t xml:space="preserve"> we prefer to object to this BJ in order to afford the SO the opportunity to incorporate the proposed updates.</w:t>
      </w:r>
    </w:p>
    <w:p w14:paraId="015FBC4B" w14:textId="77777777" w:rsidR="0071538F" w:rsidRDefault="0071538F">
      <w:pPr>
        <w:suppressLineNumbers/>
        <w:spacing w:before="0"/>
        <w:rPr>
          <w:rFonts w:ascii="Arial Nova" w:eastAsia="Times New Roman" w:hAnsi="Arial Nova"/>
          <w:szCs w:val="24"/>
          <w:lang w:val="en-GB"/>
        </w:rPr>
      </w:pPr>
    </w:p>
    <w:p w14:paraId="50C729C4"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We look forward to the responses of the SO to the points raised above and remain available for further consideration in relation to this BJ.</w:t>
      </w:r>
    </w:p>
    <w:p w14:paraId="039A2E99" w14:textId="77777777" w:rsidR="0071538F" w:rsidRDefault="0026621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We would appreciate your further consideration and are open for further comments/discussion.</w:t>
      </w:r>
    </w:p>
    <w:p w14:paraId="4CFA679E" w14:textId="77777777" w:rsidR="0071538F" w:rsidRDefault="0071538F">
      <w:pPr>
        <w:suppressLineNumbers/>
        <w:spacing w:before="0"/>
        <w:rPr>
          <w:rFonts w:ascii="Arial Nova" w:eastAsia="Times New Roman" w:hAnsi="Arial Nova"/>
          <w:szCs w:val="24"/>
          <w:lang w:val="en-GB"/>
        </w:rPr>
      </w:pPr>
    </w:p>
    <w:p w14:paraId="3D65EF8A"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Kind regards</w:t>
      </w:r>
    </w:p>
    <w:p w14:paraId="0AA3647E"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Swiss A</w:t>
      </w:r>
      <w:r>
        <w:rPr>
          <w:rFonts w:ascii="Arial Nova" w:eastAsia="Times New Roman" w:hAnsi="Arial Nova"/>
          <w:szCs w:val="24"/>
          <w:lang w:val="en-GB"/>
        </w:rPr>
        <w:t>ssociation for SWIFT and Financial Standards (SASFS)</w:t>
      </w:r>
    </w:p>
    <w:p w14:paraId="3952E3B5" w14:textId="77777777" w:rsidR="0071538F" w:rsidRDefault="0071538F">
      <w:pPr>
        <w:suppressLineNumbers/>
        <w:spacing w:before="0"/>
        <w:rPr>
          <w:rFonts w:ascii="Arial Nova" w:eastAsia="Times New Roman" w:hAnsi="Arial Nova"/>
          <w:szCs w:val="24"/>
          <w:lang w:val="en-GB"/>
        </w:rPr>
      </w:pPr>
    </w:p>
    <w:p w14:paraId="3BF6577E" w14:textId="77777777" w:rsidR="0071538F" w:rsidRDefault="00266211">
      <w:pPr>
        <w:suppressLineNumbers/>
        <w:spacing w:before="0"/>
        <w:rPr>
          <w:rFonts w:ascii="Arial Nova" w:eastAsia="Times New Roman" w:hAnsi="Arial Nova"/>
          <w:szCs w:val="24"/>
          <w:lang w:val="en-GB"/>
        </w:rPr>
      </w:pPr>
      <w:r>
        <w:rPr>
          <w:rFonts w:ascii="Arial Nova" w:eastAsia="Times New Roman" w:hAnsi="Arial Nova"/>
          <w:szCs w:val="24"/>
          <w:lang w:val="en-GB"/>
        </w:rPr>
        <w:t>Reply from Submitting organisation:</w:t>
      </w:r>
    </w:p>
    <w:p w14:paraId="74875436" w14:textId="77777777" w:rsidR="0071538F" w:rsidRDefault="0026621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Thank you for the detailed comments of the Documentary Credit BJ.  The comments from Swiss Community have been well received and discussed.  Please see the blue font </w:t>
      </w:r>
      <w:r>
        <w:rPr>
          <w:rFonts w:ascii="Arial Nova" w:eastAsia="SimSun" w:hAnsi="Arial Nova" w:hint="eastAsia"/>
          <w:color w:val="0000FF"/>
          <w:szCs w:val="24"/>
          <w:lang w:eastAsia="zh-CN"/>
        </w:rPr>
        <w:t xml:space="preserve">above for response of each comment from CIPS.  </w:t>
      </w:r>
    </w:p>
    <w:p w14:paraId="06B69AD9" w14:textId="77777777" w:rsidR="0071538F" w:rsidRDefault="0071538F">
      <w:pPr>
        <w:suppressLineNumbers/>
        <w:spacing w:before="0"/>
        <w:rPr>
          <w:rFonts w:ascii="Arial Nova" w:eastAsia="Times New Roman" w:hAnsi="Arial Nova"/>
          <w:szCs w:val="24"/>
          <w:lang w:val="en-GB"/>
        </w:rPr>
      </w:pPr>
    </w:p>
    <w:p w14:paraId="265F3ACB" w14:textId="77777777" w:rsidR="0071538F" w:rsidRDefault="00266211" w:rsidP="00266211">
      <w:pPr>
        <w:suppressLineNumbers/>
        <w:spacing w:before="0"/>
        <w:jc w:val="center"/>
        <w:rPr>
          <w:rFonts w:ascii="Arial Nova" w:eastAsia="SimSun" w:hAnsi="Arial Nova"/>
          <w:szCs w:val="24"/>
          <w:lang w:eastAsia="zh-CN"/>
        </w:rPr>
      </w:pPr>
      <w:r>
        <w:rPr>
          <w:rFonts w:ascii="Arial Nova" w:eastAsia="Times New Roman" w:hAnsi="Arial Nova"/>
          <w:szCs w:val="24"/>
          <w:lang w:val="en-GB"/>
        </w:rPr>
        <w:br w:type="page"/>
      </w:r>
      <w:r>
        <w:rPr>
          <w:rFonts w:ascii="Arial Nova" w:eastAsia="SimSun" w:hAnsi="Arial Nova" w:hint="eastAsia"/>
          <w:szCs w:val="24"/>
          <w:lang w:eastAsia="zh-CN"/>
        </w:rPr>
        <w:lastRenderedPageBreak/>
        <w:t>APPENDIX</w:t>
      </w:r>
      <w:r>
        <w:rPr>
          <w:rFonts w:ascii="Arial Nova" w:eastAsia="SimSun" w:hAnsi="Arial Nova" w:hint="eastAsia"/>
          <w:szCs w:val="24"/>
          <w:lang w:eastAsia="zh-CN"/>
        </w:rPr>
        <w:t>: Sample Business Flows</w:t>
      </w:r>
    </w:p>
    <w:p w14:paraId="2E5F4DEC" w14:textId="77777777" w:rsidR="0071538F" w:rsidRDefault="00266211">
      <w:pPr>
        <w:pStyle w:val="ListParagraph"/>
        <w:numPr>
          <w:ilvl w:val="0"/>
          <w:numId w:val="14"/>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I</w:t>
      </w:r>
      <w:proofErr w:type="spellStart"/>
      <w:r>
        <w:rPr>
          <w:rFonts w:hint="eastAsia"/>
          <w:bCs/>
          <w:szCs w:val="24"/>
          <w:lang w:val="en-GB" w:eastAsia="zh-CN"/>
        </w:rPr>
        <w:t>ssuance</w:t>
      </w:r>
      <w:proofErr w:type="spellEnd"/>
      <w:r>
        <w:rPr>
          <w:rFonts w:hint="eastAsia"/>
          <w:bCs/>
          <w:szCs w:val="24"/>
          <w:lang w:val="en-GB" w:eastAsia="zh-CN"/>
        </w:rPr>
        <w:t xml:space="preserve"> </w:t>
      </w:r>
    </w:p>
    <w:p w14:paraId="193D17DA" w14:textId="77777777" w:rsidR="0071538F" w:rsidRDefault="0026621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message</w:t>
      </w:r>
      <w:r>
        <w:rPr>
          <w:rFonts w:hint="eastAsia"/>
          <w:szCs w:val="24"/>
          <w:lang w:val="en-GB" w:eastAsia="zh-CN"/>
        </w:rPr>
        <w:t xml:space="preserve"> flows: </w:t>
      </w:r>
    </w:p>
    <w:p w14:paraId="57C8B3C0" w14:textId="77777777" w:rsidR="0071538F" w:rsidRDefault="00266211">
      <w:pPr>
        <w:pStyle w:val="ListParagraph"/>
        <w:suppressLineNumbers/>
        <w:ind w:firstLineChars="0" w:firstLine="0"/>
        <w:jc w:val="center"/>
      </w:pPr>
      <w:r>
        <w:pict w14:anchorId="58E6A69C">
          <v:shape id="_x0000_i1026" type="#_x0000_t75" style="width:448pt;height:122pt">
            <v:imagedata r:id="rId11" o:title=""/>
          </v:shape>
        </w:pict>
      </w:r>
    </w:p>
    <w:p w14:paraId="49A4B75F" w14:textId="77777777" w:rsidR="0071538F" w:rsidRDefault="00266211">
      <w:pPr>
        <w:suppressLineNumbers/>
        <w:rPr>
          <w:szCs w:val="24"/>
          <w:lang w:eastAsia="zh-CN"/>
        </w:rPr>
      </w:pPr>
      <w:r>
        <w:rPr>
          <w:rFonts w:hint="eastAsia"/>
          <w:szCs w:val="24"/>
          <w:lang w:eastAsia="zh-CN"/>
        </w:rPr>
        <w:t xml:space="preserve">Note: There could be no advising bank or multiple </w:t>
      </w:r>
      <w:r>
        <w:rPr>
          <w:rFonts w:hint="eastAsia"/>
          <w:szCs w:val="24"/>
          <w:lang w:eastAsia="zh-CN"/>
        </w:rPr>
        <w:t>advising banks in the message flow.</w:t>
      </w:r>
    </w:p>
    <w:p w14:paraId="4F1BA38F"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issuance</w:t>
      </w:r>
      <w:r>
        <w:rPr>
          <w:szCs w:val="24"/>
          <w:lang w:val="en-GB" w:eastAsia="zh-CN"/>
        </w:rPr>
        <w:t xml:space="preserve">, </w:t>
      </w:r>
      <w:r>
        <w:rPr>
          <w:rFonts w:hint="eastAsia"/>
          <w:szCs w:val="24"/>
          <w:lang w:val="en-GB" w:eastAsia="zh-CN"/>
        </w:rPr>
        <w:t xml:space="preserve">we will </w:t>
      </w:r>
      <w:r>
        <w:rPr>
          <w:rFonts w:hint="eastAsia"/>
          <w:szCs w:val="24"/>
          <w:lang w:eastAsia="zh-CN"/>
        </w:rPr>
        <w:t xml:space="preserve">develop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25E7BF0"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DocumentaryCreditApplicationRequest</w:t>
      </w:r>
      <w:proofErr w:type="spellEnd"/>
      <w:r>
        <w:rPr>
          <w:rFonts w:hint="eastAsia"/>
          <w:bCs/>
          <w:szCs w:val="24"/>
          <w:lang w:val="en-GB" w:eastAsia="zh-CN"/>
        </w:rPr>
        <w:t xml:space="preserve">  </w:t>
      </w:r>
    </w:p>
    <w:p w14:paraId="2DC5A1F8"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DocumentaryCreditApplicationRequest</w:t>
      </w:r>
      <w:proofErr w:type="spellEnd"/>
      <w:r>
        <w:rPr>
          <w:rFonts w:hint="eastAsia"/>
          <w:bCs/>
          <w:szCs w:val="24"/>
          <w:lang w:val="en-GB" w:eastAsia="zh-CN"/>
        </w:rPr>
        <w:t xml:space="preserve"> message is sent by the party requesting </w:t>
      </w:r>
      <w:r>
        <w:rPr>
          <w:rFonts w:hint="eastAsia"/>
          <w:bCs/>
          <w:szCs w:val="24"/>
          <w:lang w:val="en-GB" w:eastAsia="zh-CN"/>
        </w:rPr>
        <w:t xml:space="preserve">issuance of </w:t>
      </w:r>
      <w:proofErr w:type="gramStart"/>
      <w:r>
        <w:rPr>
          <w:rFonts w:hint="eastAsia"/>
          <w:bCs/>
          <w:szCs w:val="24"/>
          <w:lang w:val="en-GB" w:eastAsia="zh-CN"/>
        </w:rPr>
        <w:t>the  documentary</w:t>
      </w:r>
      <w:proofErr w:type="gramEnd"/>
      <w:r>
        <w:rPr>
          <w:rFonts w:hint="eastAsia"/>
          <w:bCs/>
          <w:szCs w:val="24"/>
          <w:lang w:val="en-GB" w:eastAsia="zh-CN"/>
        </w:rPr>
        <w:t xml:space="preserve"> credit (applicant) to the party issuing the documentary credit</w:t>
      </w:r>
      <w:r>
        <w:rPr>
          <w:rFonts w:hint="eastAsia"/>
          <w:bCs/>
          <w:szCs w:val="24"/>
          <w:lang w:eastAsia="zh-CN"/>
        </w:rPr>
        <w:t xml:space="preserve"> </w:t>
      </w:r>
      <w:r>
        <w:rPr>
          <w:rFonts w:hint="eastAsia"/>
          <w:bCs/>
          <w:szCs w:val="24"/>
          <w:lang w:val="en-GB" w:eastAsia="zh-CN"/>
        </w:rPr>
        <w:t xml:space="preserve">(issuer). It is used </w:t>
      </w:r>
      <w:proofErr w:type="gramStart"/>
      <w:r>
        <w:rPr>
          <w:rFonts w:hint="eastAsia"/>
          <w:bCs/>
          <w:szCs w:val="24"/>
          <w:lang w:val="en-GB" w:eastAsia="zh-CN"/>
        </w:rPr>
        <w:t>to  request</w:t>
      </w:r>
      <w:proofErr w:type="gramEnd"/>
      <w:r>
        <w:rPr>
          <w:rFonts w:hint="eastAsia"/>
          <w:bCs/>
          <w:szCs w:val="24"/>
          <w:lang w:val="en-GB" w:eastAsia="zh-CN"/>
        </w:rPr>
        <w:t xml:space="preserve"> the issuance of documentary credit, and provides details on the applicable rules, terms, conditions and content of the documentary </w:t>
      </w:r>
      <w:r>
        <w:rPr>
          <w:rFonts w:hint="eastAsia"/>
          <w:bCs/>
          <w:szCs w:val="24"/>
          <w:lang w:val="en-GB" w:eastAsia="zh-CN"/>
        </w:rPr>
        <w:t xml:space="preserve">credit to be issued. </w:t>
      </w:r>
    </w:p>
    <w:p w14:paraId="11E383A2" w14:textId="77777777" w:rsidR="0071538F" w:rsidRDefault="00266211">
      <w:pPr>
        <w:pStyle w:val="ListParagraph"/>
        <w:numPr>
          <w:ilvl w:val="0"/>
          <w:numId w:val="15"/>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DocumentaryCreditInstrumentAdvice</w:t>
      </w:r>
      <w:proofErr w:type="spellEnd"/>
      <w:r>
        <w:rPr>
          <w:rFonts w:hint="eastAsia"/>
          <w:bCs/>
          <w:szCs w:val="24"/>
          <w:lang w:val="en-GB" w:eastAsia="zh-CN"/>
        </w:rPr>
        <w:t xml:space="preserve"> </w:t>
      </w:r>
    </w:p>
    <w:p w14:paraId="603D9DD7"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DocumentaryCreditInstrumentAdvice</w:t>
      </w:r>
      <w:proofErr w:type="spellEnd"/>
      <w:r>
        <w:rPr>
          <w:rFonts w:hint="eastAsia"/>
          <w:bCs/>
          <w:szCs w:val="24"/>
          <w:lang w:eastAsia="zh-CN"/>
        </w:rPr>
        <w:t xml:space="preserve"> </w:t>
      </w:r>
      <w:r>
        <w:rPr>
          <w:rFonts w:hint="eastAsia"/>
          <w:bCs/>
          <w:szCs w:val="24"/>
          <w:lang w:val="en-GB" w:eastAsia="zh-CN"/>
        </w:rPr>
        <w:t xml:space="preserve">message is sent by the issuer to the advising bank to offer information on the documentary credit. Upon receiving the message, the advising bank sends the </w:t>
      </w:r>
      <w:proofErr w:type="spellStart"/>
      <w:r>
        <w:rPr>
          <w:rFonts w:hint="eastAsia"/>
          <w:bCs/>
          <w:szCs w:val="24"/>
          <w:lang w:val="en-GB" w:eastAsia="zh-CN"/>
        </w:rPr>
        <w:t>Docum</w:t>
      </w:r>
      <w:r>
        <w:rPr>
          <w:rFonts w:hint="eastAsia"/>
          <w:bCs/>
          <w:szCs w:val="24"/>
          <w:lang w:val="en-GB" w:eastAsia="zh-CN"/>
        </w:rPr>
        <w:t>entaryCreditRe</w:t>
      </w:r>
      <w:r>
        <w:rPr>
          <w:rFonts w:hint="eastAsia"/>
          <w:bCs/>
          <w:szCs w:val="24"/>
          <w:lang w:eastAsia="zh-CN"/>
        </w:rPr>
        <w:t>sponse</w:t>
      </w:r>
      <w:proofErr w:type="spellEnd"/>
      <w:r>
        <w:rPr>
          <w:rFonts w:hint="eastAsia"/>
          <w:bCs/>
          <w:szCs w:val="24"/>
          <w:lang w:val="en-GB" w:eastAsia="zh-CN"/>
        </w:rPr>
        <w:t xml:space="preserve"> message to the issuer in response.</w:t>
      </w:r>
    </w:p>
    <w:p w14:paraId="36DD1F97"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w:t>
      </w:r>
    </w:p>
    <w:p w14:paraId="5C11BF91"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message is sent (and is thus issued) by the party issuing the documentary credit to the applicant. It contains details</w:t>
      </w:r>
      <w:r>
        <w:rPr>
          <w:rFonts w:hint="eastAsia"/>
          <w:bCs/>
          <w:szCs w:val="24"/>
          <w:lang w:val="en-GB" w:eastAsia="zh-CN"/>
        </w:rPr>
        <w:t xml:space="preserve"> on the applicable rules, expiry date, the amount, required documents, and terms and conditions of the documentary credit.</w:t>
      </w:r>
    </w:p>
    <w:p w14:paraId="2FEF041B"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DocumentaryCreditResponse</w:t>
      </w:r>
      <w:proofErr w:type="spellEnd"/>
      <w:r>
        <w:rPr>
          <w:rFonts w:hint="eastAsia"/>
          <w:bCs/>
          <w:szCs w:val="24"/>
          <w:lang w:val="en-GB" w:eastAsia="zh-CN"/>
        </w:rPr>
        <w:t xml:space="preserve"> </w:t>
      </w:r>
    </w:p>
    <w:p w14:paraId="7F7D3EE5"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val="en-GB" w:eastAsia="zh-CN"/>
        </w:rPr>
        <w:t xml:space="preserve"> message is sent by the advising bank to the issuer to notify that the </w:t>
      </w:r>
      <w:proofErr w:type="spellStart"/>
      <w:r>
        <w:rPr>
          <w:rFonts w:hint="eastAsia"/>
          <w:bCs/>
          <w:szCs w:val="24"/>
          <w:lang w:val="en-GB" w:eastAsia="zh-CN"/>
        </w:rPr>
        <w:t>Docume</w:t>
      </w:r>
      <w:r>
        <w:rPr>
          <w:rFonts w:hint="eastAsia"/>
          <w:bCs/>
          <w:szCs w:val="24"/>
          <w:lang w:val="en-GB" w:eastAsia="zh-CN"/>
        </w:rPr>
        <w:t>ntaryCreditApplicationRequest</w:t>
      </w:r>
      <w:proofErr w:type="spellEnd"/>
      <w:r>
        <w:rPr>
          <w:rFonts w:hint="eastAsia"/>
          <w:bCs/>
          <w:szCs w:val="24"/>
          <w:lang w:val="en-GB" w:eastAsia="zh-CN"/>
        </w:rPr>
        <w:t xml:space="preserve"> message has been received by the advising bank.</w:t>
      </w:r>
    </w:p>
    <w:p w14:paraId="02E2D526"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DocumentaryCreditIssuanceAdvice</w:t>
      </w:r>
      <w:proofErr w:type="spellEnd"/>
    </w:p>
    <w:p w14:paraId="5317D351"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The message is sent by the advising bank to the beneficiary to notify that the documentary credit has been issued already.</w:t>
      </w:r>
    </w:p>
    <w:p w14:paraId="5412B354" w14:textId="77777777" w:rsidR="0071538F" w:rsidRDefault="00266211">
      <w:pPr>
        <w:pStyle w:val="ListParagraph"/>
        <w:numPr>
          <w:ilvl w:val="0"/>
          <w:numId w:val="14"/>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Revi</w:t>
      </w:r>
      <w:r>
        <w:rPr>
          <w:rFonts w:hint="eastAsia"/>
          <w:bCs/>
          <w:szCs w:val="24"/>
          <w:lang w:eastAsia="zh-CN"/>
        </w:rPr>
        <w:t>sion</w:t>
      </w:r>
      <w:r>
        <w:rPr>
          <w:rFonts w:hint="eastAsia"/>
          <w:bCs/>
          <w:szCs w:val="24"/>
          <w:lang w:val="en-GB" w:eastAsia="zh-CN"/>
        </w:rPr>
        <w:t xml:space="preserve"> </w:t>
      </w:r>
    </w:p>
    <w:p w14:paraId="6C767362" w14:textId="77777777" w:rsidR="0071538F" w:rsidRDefault="0026621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Revision </w:t>
      </w:r>
      <w:r>
        <w:rPr>
          <w:bCs/>
          <w:szCs w:val="24"/>
          <w:lang w:val="en-GB" w:eastAsia="zh-CN"/>
        </w:rPr>
        <w:t>message</w:t>
      </w:r>
      <w:r>
        <w:rPr>
          <w:rFonts w:hint="eastAsia"/>
          <w:szCs w:val="24"/>
          <w:lang w:val="en-GB" w:eastAsia="zh-CN"/>
        </w:rPr>
        <w:t xml:space="preserve"> flows:</w:t>
      </w:r>
    </w:p>
    <w:p w14:paraId="17355696" w14:textId="77777777" w:rsidR="0071538F" w:rsidRDefault="0071538F">
      <w:pPr>
        <w:pStyle w:val="ListParagraph"/>
        <w:suppressLineNumbers/>
        <w:ind w:firstLineChars="0" w:firstLine="0"/>
        <w:jc w:val="center"/>
      </w:pPr>
    </w:p>
    <w:p w14:paraId="74478631" w14:textId="77777777" w:rsidR="0071538F" w:rsidRDefault="00266211">
      <w:pPr>
        <w:pStyle w:val="ListParagraph"/>
        <w:suppressLineNumbers/>
        <w:ind w:firstLineChars="0" w:firstLine="0"/>
        <w:jc w:val="center"/>
      </w:pPr>
      <w:r>
        <w:lastRenderedPageBreak/>
        <w:pict w14:anchorId="239295A0">
          <v:shape id="_x0000_i1027" type="#_x0000_t75" style="width:467pt;height:140pt">
            <v:imagedata r:id="rId12" o:title=""/>
          </v:shape>
        </w:pict>
      </w: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w:instrText>
      </w:r>
      <w:r>
        <w:rPr>
          <w:rFonts w:hint="eastAsia"/>
        </w:rPr>
        <w:instrText>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w:instrText>
      </w:r>
      <w:r>
        <w:rPr>
          <w:rFonts w:hint="eastAsia"/>
        </w:rPr>
        <w:instrText>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w:instrText>
      </w:r>
      <w:r>
        <w:rPr>
          <w:rFonts w:hint="eastAsia"/>
        </w:rPr>
        <w:instrText>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w:instrText>
      </w:r>
      <w:r>
        <w:rPr>
          <w:rFonts w:hint="eastAsia"/>
        </w:rPr>
        <w:instrText>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w:instrText>
      </w:r>
      <w:r>
        <w:rPr>
          <w:rFonts w:hint="eastAsia"/>
        </w:rPr>
        <w:instrText>/sites/AppData/Local/Temp/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w:instrText>
      </w:r>
      <w:r>
        <w:rPr>
          <w:rFonts w:hint="eastAsia"/>
        </w:rPr>
        <w:instrText>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 xml:space="preserve">_16239798851980.png" \* </w:instrText>
      </w:r>
      <w:r>
        <w:rPr>
          <w:rFonts w:hint="eastAsia"/>
        </w:rPr>
        <w:instrText>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6F3ED80"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revision</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06EB3054"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DocumentaryCreditApplicationAmendmentRequest</w:t>
      </w:r>
      <w:proofErr w:type="spellEnd"/>
      <w:r>
        <w:rPr>
          <w:rFonts w:hint="eastAsia"/>
          <w:bCs/>
          <w:szCs w:val="24"/>
          <w:lang w:val="en-GB" w:eastAsia="zh-CN"/>
        </w:rPr>
        <w:t xml:space="preserve"> </w:t>
      </w:r>
      <w:r>
        <w:rPr>
          <w:bCs/>
          <w:szCs w:val="24"/>
          <w:lang w:val="en-GB" w:eastAsia="zh-CN"/>
        </w:rPr>
        <w:t xml:space="preserve"> </w:t>
      </w:r>
    </w:p>
    <w:p w14:paraId="07A9BE7E" w14:textId="77777777" w:rsidR="0071538F" w:rsidRDefault="00266211">
      <w:pPr>
        <w:pStyle w:val="ListParagraph"/>
        <w:suppressLineNumbers/>
        <w:ind w:left="420" w:firstLineChars="0" w:firstLine="0"/>
        <w:rPr>
          <w:bCs/>
          <w:szCs w:val="24"/>
          <w:lang w:val="en-GB" w:eastAsia="zh-CN"/>
        </w:rPr>
      </w:pPr>
      <w:r>
        <w:rPr>
          <w:bCs/>
          <w:szCs w:val="24"/>
          <w:lang w:val="en-GB" w:eastAsia="zh-CN"/>
        </w:rPr>
        <w:t xml:space="preserve">The </w:t>
      </w:r>
      <w:proofErr w:type="spellStart"/>
      <w:r>
        <w:rPr>
          <w:rFonts w:hint="eastAsia"/>
          <w:bCs/>
          <w:szCs w:val="24"/>
          <w:lang w:val="en-GB" w:eastAsia="zh-CN"/>
        </w:rPr>
        <w:t>DocumentaryCreditApplicationAmendmentRequest</w:t>
      </w:r>
      <w:proofErr w:type="spellEnd"/>
      <w:r>
        <w:rPr>
          <w:rFonts w:hint="eastAsia"/>
          <w:bCs/>
          <w:szCs w:val="24"/>
          <w:lang w:eastAsia="zh-CN"/>
        </w:rPr>
        <w:t xml:space="preserve"> </w:t>
      </w:r>
      <w:r>
        <w:rPr>
          <w:rFonts w:hint="eastAsia"/>
          <w:bCs/>
          <w:szCs w:val="24"/>
          <w:lang w:val="en-GB" w:eastAsia="zh-CN"/>
        </w:rPr>
        <w:t xml:space="preserve">message is sent by the party requesting </w:t>
      </w:r>
      <w:r>
        <w:rPr>
          <w:rFonts w:hint="eastAsia"/>
          <w:bCs/>
          <w:szCs w:val="24"/>
          <w:lang w:eastAsia="zh-CN"/>
        </w:rPr>
        <w:t xml:space="preserve">revision </w:t>
      </w:r>
      <w:r>
        <w:rPr>
          <w:rFonts w:hint="eastAsia"/>
          <w:bCs/>
          <w:szCs w:val="24"/>
          <w:lang w:val="en-GB" w:eastAsia="zh-CN"/>
        </w:rPr>
        <w:t xml:space="preserve">of </w:t>
      </w:r>
      <w:proofErr w:type="gramStart"/>
      <w:r>
        <w:rPr>
          <w:rFonts w:hint="eastAsia"/>
          <w:bCs/>
          <w:szCs w:val="24"/>
          <w:lang w:val="en-GB" w:eastAsia="zh-CN"/>
        </w:rPr>
        <w:t>the  documentary</w:t>
      </w:r>
      <w:proofErr w:type="gramEnd"/>
      <w:r>
        <w:rPr>
          <w:rFonts w:hint="eastAsia"/>
          <w:bCs/>
          <w:szCs w:val="24"/>
          <w:lang w:val="en-GB" w:eastAsia="zh-CN"/>
        </w:rPr>
        <w:t xml:space="preserve"> credit (applicant) to the party </w:t>
      </w:r>
      <w:r>
        <w:rPr>
          <w:rFonts w:hint="eastAsia"/>
          <w:bCs/>
          <w:szCs w:val="24"/>
          <w:lang w:eastAsia="zh-CN"/>
        </w:rPr>
        <w:t xml:space="preserve">that has issued </w:t>
      </w:r>
      <w:r>
        <w:rPr>
          <w:rFonts w:hint="eastAsia"/>
          <w:bCs/>
          <w:szCs w:val="24"/>
          <w:lang w:val="en-GB" w:eastAsia="zh-CN"/>
        </w:rPr>
        <w:t>the documentary credit</w:t>
      </w:r>
      <w:r>
        <w:rPr>
          <w:rFonts w:hint="eastAsia"/>
          <w:bCs/>
          <w:szCs w:val="24"/>
          <w:lang w:eastAsia="zh-CN"/>
        </w:rPr>
        <w:t xml:space="preserve"> </w:t>
      </w:r>
      <w:r>
        <w:rPr>
          <w:rFonts w:hint="eastAsia"/>
          <w:bCs/>
          <w:szCs w:val="24"/>
          <w:lang w:val="en-GB" w:eastAsia="zh-CN"/>
        </w:rPr>
        <w:t xml:space="preserve">(issuer). It is used to request the </w:t>
      </w:r>
      <w:r>
        <w:rPr>
          <w:rFonts w:hint="eastAsia"/>
          <w:bCs/>
          <w:szCs w:val="24"/>
          <w:lang w:eastAsia="zh-CN"/>
        </w:rPr>
        <w:t xml:space="preserve">revision </w:t>
      </w:r>
      <w:r>
        <w:rPr>
          <w:rFonts w:hint="eastAsia"/>
          <w:bCs/>
          <w:szCs w:val="24"/>
          <w:lang w:val="en-GB" w:eastAsia="zh-CN"/>
        </w:rPr>
        <w:t xml:space="preserve">of documentary </w:t>
      </w:r>
      <w:proofErr w:type="gramStart"/>
      <w:r>
        <w:rPr>
          <w:rFonts w:hint="eastAsia"/>
          <w:bCs/>
          <w:szCs w:val="24"/>
          <w:lang w:val="en-GB" w:eastAsia="zh-CN"/>
        </w:rPr>
        <w:t>credit, and</w:t>
      </w:r>
      <w:proofErr w:type="gramEnd"/>
      <w:r>
        <w:rPr>
          <w:rFonts w:hint="eastAsia"/>
          <w:bCs/>
          <w:szCs w:val="24"/>
          <w:lang w:val="en-GB" w:eastAsia="zh-CN"/>
        </w:rPr>
        <w:t xml:space="preserve"> provides details on the content of the </w:t>
      </w:r>
      <w:r>
        <w:rPr>
          <w:rFonts w:hint="eastAsia"/>
          <w:bCs/>
          <w:szCs w:val="24"/>
          <w:lang w:eastAsia="zh-CN"/>
        </w:rPr>
        <w:t xml:space="preserve">revision on the </w:t>
      </w:r>
      <w:r>
        <w:rPr>
          <w:rFonts w:hint="eastAsia"/>
          <w:bCs/>
          <w:szCs w:val="24"/>
          <w:lang w:val="en-GB" w:eastAsia="zh-CN"/>
        </w:rPr>
        <w:t xml:space="preserve">documentary credit </w:t>
      </w:r>
      <w:r>
        <w:rPr>
          <w:rFonts w:hint="eastAsia"/>
          <w:bCs/>
          <w:szCs w:val="24"/>
          <w:lang w:eastAsia="zh-CN"/>
        </w:rPr>
        <w:t>that has been</w:t>
      </w:r>
      <w:r>
        <w:rPr>
          <w:rFonts w:hint="eastAsia"/>
          <w:bCs/>
          <w:szCs w:val="24"/>
          <w:lang w:val="en-GB" w:eastAsia="zh-CN"/>
        </w:rPr>
        <w:t xml:space="preserve"> issued. </w:t>
      </w:r>
    </w:p>
    <w:p w14:paraId="15FD8F30"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message is also sent by the issuer to the advising bank to offer information on the documentary credit revision. </w:t>
      </w:r>
    </w:p>
    <w:p w14:paraId="3B6AECBE"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DocumentaryCreditApplicationAmendmentNo</w:t>
      </w:r>
      <w:r>
        <w:rPr>
          <w:rFonts w:hint="eastAsia"/>
          <w:bCs/>
          <w:szCs w:val="24"/>
          <w:lang w:val="en-GB" w:eastAsia="zh-CN"/>
        </w:rPr>
        <w:t>tification</w:t>
      </w:r>
      <w:proofErr w:type="spellEnd"/>
      <w:r>
        <w:rPr>
          <w:rFonts w:hint="eastAsia"/>
          <w:bCs/>
          <w:szCs w:val="24"/>
          <w:lang w:val="en-GB" w:eastAsia="zh-CN"/>
        </w:rPr>
        <w:t xml:space="preserve"> </w:t>
      </w:r>
    </w:p>
    <w:p w14:paraId="100919BB"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DocumentaryCreditApplicationAmendmentNotification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issuer</w:t>
      </w:r>
      <w:r>
        <w:rPr>
          <w:rFonts w:hint="eastAsia"/>
          <w:bCs/>
          <w:szCs w:val="24"/>
          <w:lang w:val="en-GB" w:eastAsia="zh-CN"/>
        </w:rPr>
        <w:t xml:space="preserve"> </w:t>
      </w:r>
      <w:r>
        <w:rPr>
          <w:rFonts w:hint="eastAsia"/>
          <w:bCs/>
          <w:szCs w:val="24"/>
          <w:lang w:eastAsia="zh-CN"/>
        </w:rPr>
        <w:t>u</w:t>
      </w:r>
      <w:proofErr w:type="spellStart"/>
      <w:r>
        <w:rPr>
          <w:rFonts w:hint="eastAsia"/>
          <w:bCs/>
          <w:szCs w:val="24"/>
          <w:lang w:val="en-GB" w:eastAsia="zh-CN"/>
        </w:rPr>
        <w:t>pon</w:t>
      </w:r>
      <w:proofErr w:type="spellEnd"/>
      <w:r>
        <w:rPr>
          <w:rFonts w:hint="eastAsia"/>
          <w:bCs/>
          <w:szCs w:val="24"/>
          <w:lang w:val="en-GB" w:eastAsia="zh-CN"/>
        </w:rPr>
        <w:t xml:space="preserve"> receiving the </w:t>
      </w:r>
      <w:proofErr w:type="spellStart"/>
      <w:r>
        <w:rPr>
          <w:rFonts w:hint="eastAsia"/>
          <w:bCs/>
          <w:szCs w:val="24"/>
          <w:lang w:val="en-GB" w:eastAsia="zh-CN"/>
        </w:rPr>
        <w:t>DocumentaryCreditApplicationAmendmentRequest</w:t>
      </w:r>
      <w:proofErr w:type="spellEnd"/>
      <w:r>
        <w:rPr>
          <w:rFonts w:hint="eastAsia"/>
          <w:bCs/>
          <w:szCs w:val="24"/>
          <w:lang w:eastAsia="zh-CN"/>
        </w:rPr>
        <w:t xml:space="preserve"> </w:t>
      </w:r>
      <w:r>
        <w:rPr>
          <w:rFonts w:hint="eastAsia"/>
          <w:bCs/>
          <w:szCs w:val="24"/>
          <w:lang w:val="en-GB" w:eastAsia="zh-CN"/>
        </w:rPr>
        <w:t>message</w:t>
      </w:r>
      <w:r>
        <w:rPr>
          <w:rFonts w:hint="eastAsia"/>
          <w:bCs/>
          <w:szCs w:val="24"/>
          <w:lang w:eastAsia="zh-CN"/>
        </w:rPr>
        <w:t xml:space="preserve"> </w:t>
      </w:r>
      <w:r>
        <w:rPr>
          <w:rFonts w:hint="eastAsia"/>
          <w:bCs/>
          <w:szCs w:val="24"/>
          <w:lang w:val="en-GB" w:eastAsia="zh-CN"/>
        </w:rPr>
        <w:t xml:space="preserve">to the applicant </w:t>
      </w:r>
      <w:r>
        <w:rPr>
          <w:rFonts w:hint="eastAsia"/>
          <w:bCs/>
          <w:szCs w:val="24"/>
          <w:lang w:eastAsia="zh-CN"/>
        </w:rPr>
        <w:t xml:space="preserve">to </w:t>
      </w:r>
      <w:r>
        <w:rPr>
          <w:rFonts w:hint="eastAsia"/>
          <w:bCs/>
          <w:szCs w:val="24"/>
          <w:lang w:val="en-GB" w:eastAsia="zh-CN"/>
        </w:rPr>
        <w:t xml:space="preserve">notify </w:t>
      </w:r>
      <w:proofErr w:type="gramStart"/>
      <w:r>
        <w:rPr>
          <w:rFonts w:hint="eastAsia"/>
          <w:bCs/>
          <w:szCs w:val="24"/>
          <w:lang w:eastAsia="zh-CN"/>
        </w:rPr>
        <w:t xml:space="preserve">the  </w:t>
      </w:r>
      <w:r>
        <w:rPr>
          <w:rFonts w:hint="eastAsia"/>
          <w:bCs/>
          <w:szCs w:val="24"/>
          <w:lang w:val="en-GB" w:eastAsia="zh-CN"/>
        </w:rPr>
        <w:t>documentary</w:t>
      </w:r>
      <w:proofErr w:type="gramEnd"/>
      <w:r>
        <w:rPr>
          <w:rFonts w:hint="eastAsia"/>
          <w:bCs/>
          <w:szCs w:val="24"/>
          <w:lang w:val="en-GB" w:eastAsia="zh-CN"/>
        </w:rPr>
        <w:t xml:space="preserve"> credit</w:t>
      </w:r>
      <w:r>
        <w:rPr>
          <w:rFonts w:hint="eastAsia"/>
          <w:bCs/>
          <w:szCs w:val="24"/>
          <w:lang w:eastAsia="zh-CN"/>
        </w:rPr>
        <w:t xml:space="preserve"> revision that has passed inspection b</w:t>
      </w:r>
      <w:r>
        <w:rPr>
          <w:rFonts w:hint="eastAsia"/>
          <w:bCs/>
          <w:szCs w:val="24"/>
          <w:lang w:eastAsia="zh-CN"/>
        </w:rPr>
        <w:t>y the issuer</w:t>
      </w:r>
      <w:r>
        <w:rPr>
          <w:rFonts w:hint="eastAsia"/>
          <w:bCs/>
          <w:szCs w:val="24"/>
          <w:lang w:val="en-GB" w:eastAsia="zh-CN"/>
        </w:rPr>
        <w:t>.</w:t>
      </w:r>
    </w:p>
    <w:p w14:paraId="482CD334"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message is also sent by the advising bank to the beneficiary to notify the </w:t>
      </w:r>
      <w:proofErr w:type="gramStart"/>
      <w:r>
        <w:rPr>
          <w:rFonts w:hint="eastAsia"/>
          <w:bCs/>
          <w:szCs w:val="24"/>
          <w:lang w:val="en-GB" w:eastAsia="zh-CN"/>
        </w:rPr>
        <w:t>proposed  revision</w:t>
      </w:r>
      <w:proofErr w:type="gramEnd"/>
      <w:r>
        <w:rPr>
          <w:rFonts w:hint="eastAsia"/>
          <w:bCs/>
          <w:szCs w:val="24"/>
          <w:lang w:val="en-GB" w:eastAsia="zh-CN"/>
        </w:rPr>
        <w:t xml:space="preserve"> of  the documentary credit that has been issued.</w:t>
      </w:r>
    </w:p>
    <w:p w14:paraId="7AAF5B89"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DocumentaryCreditResponse</w:t>
      </w:r>
      <w:proofErr w:type="spellEnd"/>
      <w:r>
        <w:rPr>
          <w:rFonts w:hint="eastAsia"/>
          <w:bCs/>
          <w:szCs w:val="24"/>
          <w:lang w:eastAsia="zh-CN"/>
        </w:rPr>
        <w:t xml:space="preserve"> (also used in </w:t>
      </w:r>
      <w:r>
        <w:rPr>
          <w:rFonts w:hint="eastAsia"/>
          <w:bCs/>
          <w:szCs w:val="24"/>
          <w:lang w:val="en-GB" w:eastAsia="zh-CN"/>
        </w:rPr>
        <w:t xml:space="preserve">Documentary Credit </w:t>
      </w:r>
      <w:r>
        <w:rPr>
          <w:rFonts w:hint="eastAsia"/>
          <w:bCs/>
          <w:szCs w:val="24"/>
          <w:lang w:eastAsia="zh-CN"/>
        </w:rPr>
        <w:t>Issuance)</w:t>
      </w:r>
    </w:p>
    <w:p w14:paraId="34579B52" w14:textId="77777777" w:rsidR="0071538F" w:rsidRDefault="00266211">
      <w:pPr>
        <w:pStyle w:val="ListParagraph"/>
        <w:suppressLineNumbers/>
        <w:ind w:left="420" w:firstLineChars="0" w:firstLine="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eastAsia="zh-CN"/>
        </w:rPr>
        <w:t xml:space="preserve"> </w:t>
      </w:r>
      <w:r>
        <w:rPr>
          <w:rFonts w:hint="eastAsia"/>
          <w:bCs/>
          <w:szCs w:val="24"/>
          <w:lang w:val="en-GB" w:eastAsia="zh-CN"/>
        </w:rPr>
        <w:t xml:space="preserve">message is sent by the advising bank to the issuer to notify that the </w:t>
      </w:r>
      <w:proofErr w:type="spellStart"/>
      <w:r>
        <w:rPr>
          <w:rFonts w:hint="eastAsia"/>
          <w:bCs/>
          <w:szCs w:val="24"/>
          <w:lang w:val="en-GB" w:eastAsia="zh-CN"/>
        </w:rPr>
        <w:t>DocumentaryCreditApplicationAmendmentRequest</w:t>
      </w:r>
      <w:proofErr w:type="spellEnd"/>
      <w:r>
        <w:rPr>
          <w:rFonts w:hint="eastAsia"/>
          <w:bCs/>
          <w:szCs w:val="24"/>
          <w:lang w:val="en-GB" w:eastAsia="zh-CN"/>
        </w:rPr>
        <w:t xml:space="preserve"> message has been received by the advising bank.</w:t>
      </w:r>
      <w:r>
        <w:rPr>
          <w:rFonts w:hint="eastAsia"/>
          <w:bCs/>
          <w:szCs w:val="24"/>
          <w:lang w:eastAsia="zh-CN"/>
        </w:rPr>
        <w:t xml:space="preserve"> </w:t>
      </w:r>
    </w:p>
    <w:p w14:paraId="1FEE58B5"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DocumentaryCreditApplicationAmendmentConfirmation</w:t>
      </w:r>
      <w:proofErr w:type="spellEnd"/>
      <w:r>
        <w:rPr>
          <w:rFonts w:hint="eastAsia"/>
          <w:bCs/>
          <w:szCs w:val="24"/>
          <w:lang w:val="en-GB" w:eastAsia="zh-CN"/>
        </w:rPr>
        <w:t xml:space="preserve"> (B2B)</w:t>
      </w:r>
    </w:p>
    <w:p w14:paraId="15CDC8E9"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w:t>
      </w:r>
      <w:r>
        <w:rPr>
          <w:rFonts w:hint="eastAsia"/>
          <w:bCs/>
          <w:szCs w:val="24"/>
          <w:lang w:eastAsia="zh-CN"/>
        </w:rPr>
        <w:t>ntaryCreditApplicationAmendmentConfirmation</w:t>
      </w:r>
      <w:proofErr w:type="spellEnd"/>
      <w:r>
        <w:rPr>
          <w:rFonts w:hint="eastAsia"/>
          <w:bCs/>
          <w:szCs w:val="24"/>
          <w:lang w:eastAsia="zh-CN"/>
        </w:rPr>
        <w:t xml:space="preserve"> (B2B)</w:t>
      </w:r>
      <w:r>
        <w:rPr>
          <w:rFonts w:hint="eastAsia"/>
          <w:bCs/>
          <w:szCs w:val="24"/>
          <w:lang w:val="en-GB" w:eastAsia="zh-CN"/>
        </w:rPr>
        <w:t xml:space="preserve"> message is sent by the advising bank to the </w:t>
      </w:r>
      <w:r>
        <w:rPr>
          <w:rFonts w:hint="eastAsia"/>
          <w:bCs/>
          <w:szCs w:val="24"/>
          <w:lang w:eastAsia="zh-CN"/>
        </w:rPr>
        <w:t xml:space="preserve">issuer </w:t>
      </w:r>
      <w:r>
        <w:rPr>
          <w:rFonts w:hint="eastAsia"/>
          <w:bCs/>
          <w:szCs w:val="24"/>
          <w:lang w:val="en-GB" w:eastAsia="zh-CN"/>
        </w:rPr>
        <w:t xml:space="preserve">to notify </w:t>
      </w:r>
      <w:r>
        <w:rPr>
          <w:rFonts w:hint="eastAsia"/>
          <w:bCs/>
          <w:szCs w:val="24"/>
          <w:lang w:eastAsia="zh-CN"/>
        </w:rPr>
        <w:t xml:space="preserve">whether the beneficiary </w:t>
      </w:r>
      <w:proofErr w:type="gramStart"/>
      <w:r>
        <w:rPr>
          <w:rFonts w:hint="eastAsia"/>
          <w:bCs/>
          <w:szCs w:val="24"/>
          <w:lang w:eastAsia="zh-CN"/>
        </w:rPr>
        <w:t xml:space="preserve">accepts </w:t>
      </w:r>
      <w:r>
        <w:rPr>
          <w:rFonts w:hint="eastAsia"/>
          <w:bCs/>
          <w:szCs w:val="24"/>
          <w:lang w:val="en-GB" w:eastAsia="zh-CN"/>
        </w:rPr>
        <w:t xml:space="preserve"> </w:t>
      </w:r>
      <w:r>
        <w:rPr>
          <w:rFonts w:hint="eastAsia"/>
          <w:bCs/>
          <w:szCs w:val="24"/>
          <w:lang w:eastAsia="zh-CN"/>
        </w:rPr>
        <w:t>revision</w:t>
      </w:r>
      <w:proofErr w:type="gramEnd"/>
      <w:r>
        <w:rPr>
          <w:rFonts w:hint="eastAsia"/>
          <w:bCs/>
          <w:szCs w:val="24"/>
          <w:lang w:eastAsia="zh-CN"/>
        </w:rPr>
        <w:t xml:space="preserve"> regarding the documentary credit as proposed by the applicant</w:t>
      </w:r>
      <w:r>
        <w:rPr>
          <w:rFonts w:hint="eastAsia"/>
          <w:bCs/>
          <w:szCs w:val="24"/>
          <w:lang w:val="en-GB" w:eastAsia="zh-CN"/>
        </w:rPr>
        <w:t>.</w:t>
      </w:r>
    </w:p>
    <w:p w14:paraId="12A14C1E" w14:textId="77777777" w:rsidR="0071538F" w:rsidRDefault="00266211">
      <w:pPr>
        <w:pStyle w:val="ListParagraph"/>
        <w:numPr>
          <w:ilvl w:val="0"/>
          <w:numId w:val="15"/>
        </w:numPr>
        <w:suppressLineNumbers/>
        <w:ind w:firstLineChars="0"/>
        <w:rPr>
          <w:bCs/>
          <w:szCs w:val="24"/>
          <w:lang w:val="en-GB" w:eastAsia="zh-CN"/>
        </w:rPr>
      </w:pPr>
      <w:proofErr w:type="spellStart"/>
      <w:proofErr w:type="gramStart"/>
      <w:r>
        <w:rPr>
          <w:rFonts w:hint="eastAsia"/>
          <w:bCs/>
          <w:szCs w:val="24"/>
          <w:lang w:val="en-GB" w:eastAsia="zh-CN"/>
        </w:rPr>
        <w:t>DocumentaryCreditApplicationAmendmentConfirmation</w:t>
      </w:r>
      <w:proofErr w:type="spellEnd"/>
      <w:r>
        <w:rPr>
          <w:rFonts w:hint="eastAsia"/>
          <w:bCs/>
          <w:szCs w:val="24"/>
          <w:lang w:val="en-GB" w:eastAsia="zh-CN"/>
        </w:rPr>
        <w:t xml:space="preserve">  (</w:t>
      </w:r>
      <w:proofErr w:type="gramEnd"/>
      <w:r>
        <w:rPr>
          <w:rFonts w:hint="eastAsia"/>
          <w:bCs/>
          <w:szCs w:val="24"/>
          <w:lang w:val="en-GB" w:eastAsia="zh-CN"/>
        </w:rPr>
        <w:t>B2C)</w:t>
      </w:r>
    </w:p>
    <w:p w14:paraId="50F1DA96" w14:textId="77777777" w:rsidR="0071538F" w:rsidRDefault="00266211">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eastAsia="zh-CN"/>
        </w:rPr>
        <w:t>DocumentaryCreditApplicationAmendmentConfirmation</w:t>
      </w:r>
      <w:proofErr w:type="spellEnd"/>
      <w:r>
        <w:rPr>
          <w:rFonts w:hint="eastAsia"/>
          <w:bCs/>
          <w:szCs w:val="24"/>
          <w:lang w:eastAsia="zh-CN"/>
        </w:rPr>
        <w:t xml:space="preserve"> (B2C) message is sent by the beneficiary to the advising bank </w:t>
      </w:r>
      <w:proofErr w:type="gramStart"/>
      <w:r>
        <w:rPr>
          <w:rFonts w:hint="eastAsia"/>
          <w:bCs/>
          <w:szCs w:val="24"/>
          <w:lang w:eastAsia="zh-CN"/>
        </w:rPr>
        <w:t>to  notify</w:t>
      </w:r>
      <w:proofErr w:type="gramEnd"/>
      <w:r>
        <w:rPr>
          <w:rFonts w:hint="eastAsia"/>
          <w:bCs/>
          <w:szCs w:val="24"/>
          <w:lang w:eastAsia="zh-CN"/>
        </w:rPr>
        <w:t xml:space="preserve"> whether the documentary credit revision is accepted or not. It is also s</w:t>
      </w:r>
      <w:r>
        <w:rPr>
          <w:rFonts w:hint="eastAsia"/>
          <w:bCs/>
          <w:szCs w:val="24"/>
          <w:lang w:eastAsia="zh-CN"/>
        </w:rPr>
        <w:t xml:space="preserve">ent by the issuer to the applicant to notify whether the beneficiary has accepted the revision or not.  </w:t>
      </w:r>
    </w:p>
    <w:p w14:paraId="695B9577" w14:textId="77777777" w:rsidR="0071538F" w:rsidRDefault="00266211">
      <w:pPr>
        <w:pStyle w:val="ListParagraph"/>
        <w:numPr>
          <w:ilvl w:val="0"/>
          <w:numId w:val="14"/>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Presentment</w:t>
      </w:r>
    </w:p>
    <w:p w14:paraId="7981E26C" w14:textId="77777777" w:rsidR="0071538F" w:rsidRDefault="00266211">
      <w:pPr>
        <w:pStyle w:val="ListParagraph"/>
        <w:suppressLineNumbers/>
        <w:ind w:firstLineChars="0" w:firstLine="0"/>
        <w:rPr>
          <w:szCs w:val="24"/>
          <w:lang w:val="en-GB" w:eastAsia="zh-CN"/>
        </w:rPr>
      </w:pPr>
      <w:r>
        <w:rPr>
          <w:szCs w:val="24"/>
          <w:lang w:val="en-GB" w:eastAsia="zh-CN"/>
        </w:rPr>
        <w:t>The following diagram</w:t>
      </w:r>
      <w:r>
        <w:rPr>
          <w:rFonts w:hint="eastAsia"/>
          <w:szCs w:val="24"/>
          <w:lang w:eastAsia="zh-CN"/>
        </w:rPr>
        <w:t>s</w:t>
      </w:r>
      <w:r>
        <w:rPr>
          <w:szCs w:val="24"/>
          <w:lang w:val="en-GB" w:eastAsia="zh-CN"/>
        </w:rPr>
        <w:t xml:space="preserve">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Presentment </w:t>
      </w:r>
      <w:r>
        <w:rPr>
          <w:bCs/>
          <w:szCs w:val="24"/>
          <w:lang w:val="en-GB" w:eastAsia="zh-CN"/>
        </w:rPr>
        <w:t>message</w:t>
      </w:r>
      <w:r>
        <w:rPr>
          <w:rFonts w:hint="eastAsia"/>
          <w:szCs w:val="24"/>
          <w:lang w:val="en-GB" w:eastAsia="zh-CN"/>
        </w:rPr>
        <w:t xml:space="preserve"> flows:</w:t>
      </w:r>
    </w:p>
    <w:p w14:paraId="06D85488" w14:textId="77777777" w:rsidR="0071538F" w:rsidRDefault="00266211">
      <w:pPr>
        <w:pStyle w:val="ListParagraph"/>
        <w:suppressLineNumbers/>
        <w:ind w:firstLineChars="0" w:firstLine="0"/>
        <w:rPr>
          <w:szCs w:val="24"/>
          <w:lang w:eastAsia="zh-CN"/>
        </w:rPr>
      </w:pPr>
      <w:r>
        <w:rPr>
          <w:rFonts w:hint="eastAsia"/>
          <w:szCs w:val="24"/>
          <w:lang w:eastAsia="zh-CN"/>
        </w:rPr>
        <w:lastRenderedPageBreak/>
        <w:t>If the presenting bank identifies no di</w:t>
      </w:r>
      <w:r>
        <w:rPr>
          <w:rFonts w:hint="eastAsia"/>
          <w:szCs w:val="24"/>
          <w:lang w:eastAsia="zh-CN"/>
        </w:rPr>
        <w:t>screpancy, the message flow is as follows:</w:t>
      </w:r>
    </w:p>
    <w:p w14:paraId="342F8C4C" w14:textId="77777777" w:rsidR="0071538F" w:rsidRDefault="00266211">
      <w:pPr>
        <w:pStyle w:val="ListParagraph"/>
        <w:suppressLineNumbers/>
        <w:ind w:firstLineChars="0" w:firstLine="0"/>
        <w:rPr>
          <w:szCs w:val="24"/>
          <w:lang w:eastAsia="zh-CN"/>
        </w:rPr>
      </w:pPr>
      <w:r>
        <w:pict w14:anchorId="4982E4A1">
          <v:shape id="_x0000_i1028" type="#_x0000_t75" style="width:388.5pt;height:156pt">
            <v:imagedata r:id="rId13" o:title=""/>
          </v:shape>
        </w:pict>
      </w:r>
    </w:p>
    <w:p w14:paraId="1F25FD81" w14:textId="77777777" w:rsidR="0071538F" w:rsidRDefault="00266211">
      <w:pPr>
        <w:pStyle w:val="ListParagraph"/>
        <w:suppressLineNumbers/>
        <w:ind w:firstLineChars="0" w:firstLine="0"/>
        <w:rPr>
          <w:szCs w:val="24"/>
          <w:lang w:eastAsia="zh-CN"/>
        </w:rPr>
      </w:pPr>
      <w:r>
        <w:rPr>
          <w:rFonts w:hint="eastAsia"/>
          <w:szCs w:val="24"/>
          <w:lang w:eastAsia="zh-CN"/>
        </w:rPr>
        <w:t>If the presenting bank identifies discrepancy, there could be 3 scenarios regarding the response of the issuer.</w:t>
      </w:r>
    </w:p>
    <w:p w14:paraId="0F7AF2B1" w14:textId="77777777" w:rsidR="0071538F" w:rsidRDefault="00266211">
      <w:pPr>
        <w:pStyle w:val="ListParagraph"/>
        <w:suppressLineNumbers/>
        <w:ind w:firstLineChars="0" w:firstLine="0"/>
        <w:rPr>
          <w:szCs w:val="24"/>
          <w:lang w:eastAsia="zh-CN"/>
        </w:rPr>
      </w:pPr>
      <w:r>
        <w:rPr>
          <w:rFonts w:hint="eastAsia"/>
          <w:szCs w:val="24"/>
          <w:lang w:eastAsia="zh-CN"/>
        </w:rPr>
        <w:t xml:space="preserve">Scenario 1: </w:t>
      </w:r>
      <w:r>
        <w:rPr>
          <w:rFonts w:hint="eastAsia"/>
          <w:bCs/>
          <w:szCs w:val="24"/>
          <w:lang w:eastAsia="zh-CN"/>
        </w:rPr>
        <w:t xml:space="preserve">the issuer accepts the </w:t>
      </w:r>
      <w:proofErr w:type="gramStart"/>
      <w:r>
        <w:rPr>
          <w:rFonts w:hint="eastAsia"/>
          <w:bCs/>
          <w:szCs w:val="24"/>
          <w:lang w:eastAsia="zh-CN"/>
        </w:rPr>
        <w:t>discrepancy</w:t>
      </w:r>
      <w:proofErr w:type="gramEnd"/>
    </w:p>
    <w:p w14:paraId="7ABD25F2" w14:textId="77777777" w:rsidR="0071538F" w:rsidRDefault="00266211">
      <w:pPr>
        <w:pStyle w:val="ListParagraph"/>
        <w:suppressLineNumbers/>
        <w:ind w:firstLineChars="0" w:firstLine="0"/>
        <w:rPr>
          <w:szCs w:val="24"/>
          <w:lang w:eastAsia="zh-CN"/>
        </w:rPr>
      </w:pPr>
      <w:r>
        <w:pict w14:anchorId="3D89D599">
          <v:shape id="_x0000_i1029" type="#_x0000_t75" style="width:449pt;height:170pt">
            <v:imagedata r:id="rId14" o:title=""/>
          </v:shape>
        </w:pict>
      </w:r>
    </w:p>
    <w:p w14:paraId="4565B737" w14:textId="77777777" w:rsidR="0071538F" w:rsidRDefault="00266211">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issuer rejects the </w:t>
      </w:r>
      <w:proofErr w:type="gramStart"/>
      <w:r>
        <w:rPr>
          <w:rFonts w:hint="eastAsia"/>
          <w:bCs/>
          <w:szCs w:val="24"/>
          <w:lang w:eastAsia="zh-CN"/>
        </w:rPr>
        <w:t>discrepancy</w:t>
      </w:r>
      <w:proofErr w:type="gramEnd"/>
    </w:p>
    <w:p w14:paraId="6A328E06" w14:textId="77777777" w:rsidR="0071538F" w:rsidRDefault="00266211">
      <w:pPr>
        <w:pStyle w:val="ListParagraph"/>
        <w:suppressLineNumbers/>
        <w:ind w:firstLineChars="0" w:firstLine="0"/>
        <w:rPr>
          <w:bCs/>
          <w:szCs w:val="24"/>
          <w:lang w:eastAsia="zh-CN"/>
        </w:rPr>
      </w:pPr>
      <w:r>
        <w:pict w14:anchorId="6BD411A4">
          <v:shape id="_x0000_i1030" type="#_x0000_t75" style="width:449pt;height:170pt">
            <v:imagedata r:id="rId15" o:title=""/>
          </v:shape>
        </w:pict>
      </w:r>
    </w:p>
    <w:p w14:paraId="307F5C3D" w14:textId="77777777" w:rsidR="0071538F" w:rsidRDefault="00266211">
      <w:pPr>
        <w:pStyle w:val="ListParagraph"/>
        <w:suppressLineNumbers/>
        <w:ind w:firstLineChars="0" w:firstLine="0"/>
        <w:rPr>
          <w:bCs/>
          <w:szCs w:val="24"/>
          <w:lang w:eastAsia="zh-CN"/>
        </w:rPr>
      </w:pPr>
      <w:r>
        <w:rPr>
          <w:rFonts w:hint="eastAsia"/>
          <w:szCs w:val="24"/>
          <w:lang w:eastAsia="zh-CN"/>
        </w:rPr>
        <w:t xml:space="preserve">Scenario 3: </w:t>
      </w:r>
      <w:r>
        <w:rPr>
          <w:rFonts w:hint="eastAsia"/>
          <w:bCs/>
          <w:szCs w:val="24"/>
          <w:lang w:eastAsia="zh-CN"/>
        </w:rPr>
        <w:t xml:space="preserve">the issuer refuses to accept the discrepancy and wishes to offer suggestion on </w:t>
      </w:r>
      <w:proofErr w:type="gramStart"/>
      <w:r>
        <w:rPr>
          <w:rFonts w:hint="eastAsia"/>
          <w:bCs/>
          <w:szCs w:val="24"/>
          <w:lang w:eastAsia="zh-CN"/>
        </w:rPr>
        <w:t>revision</w:t>
      </w:r>
      <w:proofErr w:type="gramEnd"/>
    </w:p>
    <w:p w14:paraId="210264C2" w14:textId="77777777" w:rsidR="0071538F" w:rsidRDefault="00266211">
      <w:pPr>
        <w:pStyle w:val="ListParagraph"/>
        <w:suppressLineNumbers/>
        <w:ind w:firstLineChars="0" w:firstLine="0"/>
        <w:rPr>
          <w:bCs/>
          <w:szCs w:val="24"/>
          <w:lang w:val="en-GB" w:eastAsia="zh-CN"/>
        </w:rPr>
      </w:pPr>
      <w:r>
        <w:lastRenderedPageBreak/>
        <w:pict w14:anchorId="41B5B039">
          <v:shape id="_x0000_i1031" type="#_x0000_t75" style="width:449pt;height:170pt">
            <v:imagedata r:id="rId16" o:title=""/>
          </v:shape>
        </w:pict>
      </w:r>
    </w:p>
    <w:p w14:paraId="73E01CB9"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presentment</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7BAD286"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DocumentaryCreditPresentmentAdvice</w:t>
      </w:r>
      <w:proofErr w:type="spellEnd"/>
      <w:r>
        <w:rPr>
          <w:rFonts w:hint="eastAsia"/>
          <w:bCs/>
          <w:szCs w:val="24"/>
          <w:lang w:eastAsia="zh-CN"/>
        </w:rPr>
        <w:t xml:space="preserve"> </w:t>
      </w:r>
      <w:r>
        <w:rPr>
          <w:rFonts w:hint="eastAsia"/>
          <w:bCs/>
          <w:szCs w:val="24"/>
          <w:lang w:val="en-GB" w:eastAsia="zh-CN"/>
        </w:rPr>
        <w:t xml:space="preserve"> </w:t>
      </w:r>
    </w:p>
    <w:p w14:paraId="552B5F7B" w14:textId="77777777" w:rsidR="0071538F" w:rsidRDefault="00266211">
      <w:pPr>
        <w:pStyle w:val="ListParagraph"/>
        <w:suppressLineNumbers/>
        <w:ind w:left="420" w:firstLineChars="0" w:firstLine="0"/>
        <w:rPr>
          <w:bCs/>
          <w:szCs w:val="24"/>
          <w:lang w:val="en-GB" w:eastAsia="zh-CN"/>
        </w:rPr>
      </w:pPr>
      <w:r>
        <w:rPr>
          <w:rFonts w:hint="eastAsia"/>
          <w:bCs/>
          <w:szCs w:val="24"/>
          <w:lang w:eastAsia="zh-CN"/>
        </w:rPr>
        <w:t xml:space="preserve">The beneficiary submits documents to the presenting bank, and the presenting bank submits the documents to the issuer after initial review. After the documents are presented, the presenting bank sends </w:t>
      </w:r>
      <w:proofErr w:type="gramStart"/>
      <w:r>
        <w:rPr>
          <w:rFonts w:hint="eastAsia"/>
          <w:bCs/>
          <w:szCs w:val="24"/>
          <w:lang w:eastAsia="zh-CN"/>
        </w:rPr>
        <w:t xml:space="preserve">the  </w:t>
      </w:r>
      <w:proofErr w:type="spellStart"/>
      <w:r>
        <w:rPr>
          <w:rFonts w:hint="eastAsia"/>
          <w:bCs/>
          <w:szCs w:val="24"/>
          <w:lang w:eastAsia="zh-CN"/>
        </w:rPr>
        <w:t>DocumentaryC</w:t>
      </w:r>
      <w:r>
        <w:rPr>
          <w:rFonts w:hint="eastAsia"/>
          <w:bCs/>
          <w:szCs w:val="24"/>
          <w:lang w:eastAsia="zh-CN"/>
        </w:rPr>
        <w:t>reditPresentmentAdvice</w:t>
      </w:r>
      <w:proofErr w:type="spellEnd"/>
      <w:proofErr w:type="gramEnd"/>
      <w:r>
        <w:rPr>
          <w:rFonts w:hint="eastAsia"/>
          <w:bCs/>
          <w:szCs w:val="24"/>
          <w:lang w:eastAsia="zh-CN"/>
        </w:rPr>
        <w:t xml:space="preserve"> message to the beneficiary in order to notify that the documents have already been delivered.</w:t>
      </w:r>
    </w:p>
    <w:p w14:paraId="7BFAD4CF"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eastAsia="zh-CN"/>
        </w:rPr>
        <w:t>DocumentaryCreditDiscrepancyAdvice</w:t>
      </w:r>
      <w:proofErr w:type="spellEnd"/>
      <w:r>
        <w:rPr>
          <w:rFonts w:hint="eastAsia"/>
          <w:bCs/>
          <w:szCs w:val="24"/>
          <w:lang w:val="en-GB" w:eastAsia="zh-CN"/>
        </w:rPr>
        <w:t xml:space="preserve"> </w:t>
      </w:r>
    </w:p>
    <w:p w14:paraId="60C31550"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presenting bank to the issuer</w:t>
      </w:r>
      <w:r>
        <w:rPr>
          <w:rFonts w:hint="eastAsia"/>
          <w:bCs/>
          <w:szCs w:val="24"/>
          <w:lang w:val="en-GB" w:eastAsia="zh-CN"/>
        </w:rPr>
        <w:t xml:space="preserve"> </w:t>
      </w:r>
      <w:r>
        <w:rPr>
          <w:rFonts w:hint="eastAsia"/>
          <w:bCs/>
          <w:szCs w:val="24"/>
          <w:lang w:eastAsia="zh-CN"/>
        </w:rPr>
        <w:t>if there is</w:t>
      </w:r>
      <w:r>
        <w:rPr>
          <w:rFonts w:hint="eastAsia"/>
          <w:bCs/>
          <w:szCs w:val="24"/>
          <w:lang w:eastAsia="zh-CN"/>
        </w:rPr>
        <w:t xml:space="preserve"> discrepancy</w:t>
      </w:r>
      <w:r>
        <w:rPr>
          <w:rFonts w:hint="eastAsia"/>
          <w:bCs/>
          <w:szCs w:val="24"/>
          <w:lang w:val="en-GB" w:eastAsia="zh-CN"/>
        </w:rPr>
        <w:t>.</w:t>
      </w:r>
    </w:p>
    <w:p w14:paraId="371591AD"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DocumentaryCreditPayAcceptOrNegociateAuthorisation</w:t>
      </w:r>
      <w:proofErr w:type="spellEnd"/>
    </w:p>
    <w:p w14:paraId="51827E1A" w14:textId="77777777" w:rsidR="0071538F" w:rsidRDefault="00266211">
      <w:pPr>
        <w:pStyle w:val="ListParagraph"/>
        <w:suppressLineNumbers/>
        <w:ind w:left="420" w:firstLineChars="0" w:firstLine="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DocumentaryCreditPayAcceptOrNegociateAuthorisation</w:t>
      </w:r>
      <w:proofErr w:type="spellEnd"/>
      <w:r>
        <w:rPr>
          <w:rFonts w:hint="eastAsia"/>
          <w:bCs/>
          <w:szCs w:val="24"/>
          <w:lang w:eastAsia="zh-CN"/>
        </w:rPr>
        <w:t xml:space="preserve"> </w:t>
      </w:r>
      <w:r>
        <w:rPr>
          <w:rFonts w:hint="eastAsia"/>
          <w:bCs/>
          <w:szCs w:val="24"/>
          <w:lang w:val="en-GB" w:eastAsia="zh-CN"/>
        </w:rPr>
        <w:t xml:space="preserve">message is sent by the issuer to </w:t>
      </w:r>
      <w:r>
        <w:rPr>
          <w:rFonts w:hint="eastAsia"/>
          <w:bCs/>
          <w:szCs w:val="24"/>
          <w:lang w:eastAsia="zh-CN"/>
        </w:rPr>
        <w:t>the presenting bank if the issuer accepts the discrepancy.</w:t>
      </w:r>
    </w:p>
    <w:p w14:paraId="162C86A3"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DocumentaryCreditPaymentRejectionNotificatio</w:t>
      </w:r>
      <w:r>
        <w:rPr>
          <w:rFonts w:hint="eastAsia"/>
          <w:bCs/>
          <w:szCs w:val="24"/>
          <w:lang w:val="en-GB" w:eastAsia="zh-CN"/>
        </w:rPr>
        <w:t>n</w:t>
      </w:r>
      <w:proofErr w:type="spellEnd"/>
      <w:r>
        <w:rPr>
          <w:rFonts w:hint="eastAsia"/>
          <w:bCs/>
          <w:szCs w:val="24"/>
          <w:lang w:eastAsia="zh-CN"/>
        </w:rPr>
        <w:t xml:space="preserve"> </w:t>
      </w:r>
    </w:p>
    <w:p w14:paraId="4535D0DD"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val="en-GB" w:eastAsia="zh-CN"/>
        </w:rPr>
        <w:t>DocumentaryCreditPaymentRejectionNotification</w:t>
      </w:r>
      <w:proofErr w:type="spellEnd"/>
      <w:r>
        <w:rPr>
          <w:rFonts w:hint="eastAsia"/>
          <w:bCs/>
          <w:szCs w:val="24"/>
          <w:lang w:val="en-GB" w:eastAsia="zh-CN"/>
        </w:rPr>
        <w:t xml:space="preserve"> message is sent by the issuer to </w:t>
      </w:r>
      <w:r>
        <w:rPr>
          <w:rFonts w:hint="eastAsia"/>
          <w:bCs/>
          <w:szCs w:val="24"/>
          <w:lang w:eastAsia="zh-CN"/>
        </w:rPr>
        <w:t>the presenting bank if the issuer doesn</w:t>
      </w:r>
      <w:r>
        <w:rPr>
          <w:bCs/>
          <w:szCs w:val="24"/>
          <w:lang w:eastAsia="zh-CN"/>
        </w:rPr>
        <w:t>’</w:t>
      </w:r>
      <w:r>
        <w:rPr>
          <w:rFonts w:hint="eastAsia"/>
          <w:bCs/>
          <w:szCs w:val="24"/>
          <w:lang w:eastAsia="zh-CN"/>
        </w:rPr>
        <w:t>t accept the discrepancy.</w:t>
      </w:r>
    </w:p>
    <w:p w14:paraId="3C9A8A39"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DocumentaryCreditPresentmentAmendmentAdvice</w:t>
      </w:r>
      <w:proofErr w:type="spellEnd"/>
    </w:p>
    <w:p w14:paraId="0FB581AE" w14:textId="77777777" w:rsidR="0071538F" w:rsidRDefault="00266211">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val="en-GB" w:eastAsia="zh-CN"/>
        </w:rPr>
        <w:t>DocumentaryCreditPresentmentAmendmentAdvice</w:t>
      </w:r>
      <w:proofErr w:type="spellEnd"/>
      <w:r>
        <w:rPr>
          <w:rFonts w:hint="eastAsia"/>
          <w:bCs/>
          <w:szCs w:val="24"/>
          <w:lang w:eastAsia="zh-CN"/>
        </w:rPr>
        <w:t xml:space="preserve"> message is sent by the issuer to the presenting bank if the issuer refuses to accept the discrepancy and at the same time wishes to offer suggestion on revision.  </w:t>
      </w:r>
    </w:p>
    <w:p w14:paraId="413CA2F0" w14:textId="77777777" w:rsidR="0071538F" w:rsidRDefault="00266211">
      <w:pPr>
        <w:pStyle w:val="ListParagraph"/>
        <w:numPr>
          <w:ilvl w:val="0"/>
          <w:numId w:val="15"/>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DocumentaryCreditPayAcceptOrNegociateAdvice</w:t>
      </w:r>
      <w:proofErr w:type="spellEnd"/>
    </w:p>
    <w:p w14:paraId="4E43A9E7" w14:textId="77777777" w:rsidR="0071538F" w:rsidRDefault="00266211">
      <w:pPr>
        <w:pStyle w:val="ListParagraph"/>
        <w:suppressLineNumbers/>
        <w:ind w:left="420" w:firstLineChars="0" w:firstLine="0"/>
        <w:rPr>
          <w:bCs/>
          <w:szCs w:val="24"/>
          <w:lang w:val="en-GB" w:eastAsia="zh-CN"/>
        </w:rPr>
      </w:pPr>
      <w:r>
        <w:rPr>
          <w:rFonts w:hint="eastAsia"/>
          <w:bCs/>
          <w:szCs w:val="24"/>
          <w:lang w:eastAsia="zh-CN"/>
        </w:rPr>
        <w:t>The</w:t>
      </w:r>
      <w:r>
        <w:rPr>
          <w:rFonts w:hint="eastAsia"/>
          <w:bCs/>
          <w:szCs w:val="24"/>
          <w:lang w:eastAsia="zh-CN"/>
        </w:rPr>
        <w:t xml:space="preserve"> </w:t>
      </w:r>
      <w:proofErr w:type="spellStart"/>
      <w:r>
        <w:rPr>
          <w:rFonts w:hint="eastAsia"/>
          <w:bCs/>
          <w:szCs w:val="24"/>
          <w:lang w:eastAsia="zh-CN"/>
        </w:rPr>
        <w:t>DocumentaryCreditPayAcceptOrNegociateAdvice</w:t>
      </w:r>
      <w:proofErr w:type="spellEnd"/>
      <w:r>
        <w:rPr>
          <w:rFonts w:hint="eastAsia"/>
          <w:bCs/>
          <w:szCs w:val="24"/>
          <w:lang w:eastAsia="zh-CN"/>
        </w:rPr>
        <w:t xml:space="preserve"> message is sent by the presenting bank to the issuer if no discrepancy is identified.</w:t>
      </w:r>
    </w:p>
    <w:p w14:paraId="14D9DF28" w14:textId="77777777" w:rsidR="0071538F" w:rsidRDefault="00266211">
      <w:pPr>
        <w:pStyle w:val="ListParagraph"/>
        <w:numPr>
          <w:ilvl w:val="0"/>
          <w:numId w:val="14"/>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Review</w:t>
      </w:r>
    </w:p>
    <w:p w14:paraId="0552CC04" w14:textId="77777777" w:rsidR="0071538F" w:rsidRDefault="0026621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Review </w:t>
      </w:r>
      <w:r>
        <w:rPr>
          <w:bCs/>
          <w:szCs w:val="24"/>
          <w:lang w:val="en-GB" w:eastAsia="zh-CN"/>
        </w:rPr>
        <w:t>message</w:t>
      </w:r>
      <w:r>
        <w:rPr>
          <w:rFonts w:hint="eastAsia"/>
          <w:szCs w:val="24"/>
          <w:lang w:val="en-GB" w:eastAsia="zh-CN"/>
        </w:rPr>
        <w:t xml:space="preserve"> flows:</w:t>
      </w:r>
    </w:p>
    <w:p w14:paraId="546957B2" w14:textId="77777777" w:rsidR="0071538F" w:rsidRDefault="00266211">
      <w:pPr>
        <w:pStyle w:val="ListParagraph"/>
        <w:suppressLineNumbers/>
        <w:ind w:firstLineChars="0" w:firstLine="0"/>
        <w:rPr>
          <w:szCs w:val="24"/>
          <w:lang w:eastAsia="zh-CN"/>
        </w:rPr>
      </w:pPr>
      <w:r>
        <w:rPr>
          <w:rFonts w:hint="eastAsia"/>
          <w:szCs w:val="24"/>
          <w:lang w:eastAsia="zh-CN"/>
        </w:rPr>
        <w:t xml:space="preserve">If the issuer </w:t>
      </w:r>
      <w:r>
        <w:rPr>
          <w:rFonts w:hint="eastAsia"/>
          <w:szCs w:val="24"/>
          <w:lang w:eastAsia="zh-CN"/>
        </w:rPr>
        <w:t>identifies no discrepancy, the message flow is as follows.</w:t>
      </w:r>
    </w:p>
    <w:p w14:paraId="685621E0" w14:textId="77777777" w:rsidR="0071538F" w:rsidRDefault="00266211">
      <w:pPr>
        <w:pStyle w:val="ListParagraph"/>
        <w:suppressLineNumbers/>
        <w:ind w:firstLineChars="0" w:firstLine="0"/>
        <w:rPr>
          <w:szCs w:val="24"/>
          <w:lang w:eastAsia="zh-CN"/>
        </w:rPr>
      </w:pPr>
      <w:r>
        <w:lastRenderedPageBreak/>
        <w:pict w14:anchorId="7236470E">
          <v:shape id="_x0000_i1032" type="#_x0000_t75" style="width:256pt;height:163pt">
            <v:imagedata r:id="rId17" o:title=""/>
          </v:shape>
        </w:pict>
      </w:r>
    </w:p>
    <w:p w14:paraId="4B5E82E3" w14:textId="77777777" w:rsidR="0071538F" w:rsidRDefault="00266211">
      <w:pPr>
        <w:pStyle w:val="ListParagraph"/>
        <w:suppressLineNumbers/>
        <w:ind w:firstLineChars="0" w:firstLine="0"/>
        <w:rPr>
          <w:szCs w:val="24"/>
          <w:lang w:eastAsia="zh-CN"/>
        </w:rPr>
      </w:pPr>
      <w:r>
        <w:rPr>
          <w:rFonts w:hint="eastAsia"/>
          <w:szCs w:val="24"/>
          <w:lang w:eastAsia="zh-CN"/>
        </w:rPr>
        <w:t>If the issuer identifies discrepancy, there could be scenarios regarding the response of the applicant.</w:t>
      </w:r>
    </w:p>
    <w:p w14:paraId="03D0299E" w14:textId="77777777" w:rsidR="0071538F" w:rsidRDefault="00266211">
      <w:pPr>
        <w:pStyle w:val="ListParagraph"/>
        <w:suppressLineNumbers/>
        <w:ind w:firstLineChars="0" w:firstLine="0"/>
        <w:rPr>
          <w:bCs/>
          <w:szCs w:val="24"/>
          <w:lang w:eastAsia="zh-CN"/>
        </w:rPr>
      </w:pPr>
      <w:r>
        <w:rPr>
          <w:rFonts w:hint="eastAsia"/>
          <w:szCs w:val="24"/>
          <w:lang w:eastAsia="zh-CN"/>
        </w:rPr>
        <w:t xml:space="preserve">Scenario 1: </w:t>
      </w:r>
      <w:r>
        <w:rPr>
          <w:rFonts w:hint="eastAsia"/>
          <w:bCs/>
          <w:szCs w:val="24"/>
          <w:lang w:eastAsia="zh-CN"/>
        </w:rPr>
        <w:t xml:space="preserve">the </w:t>
      </w:r>
      <w:r>
        <w:rPr>
          <w:rFonts w:hint="eastAsia"/>
          <w:szCs w:val="24"/>
          <w:lang w:eastAsia="zh-CN"/>
        </w:rPr>
        <w:t xml:space="preserve">applicant </w:t>
      </w:r>
      <w:r>
        <w:rPr>
          <w:rFonts w:hint="eastAsia"/>
          <w:bCs/>
          <w:szCs w:val="24"/>
          <w:lang w:eastAsia="zh-CN"/>
        </w:rPr>
        <w:t xml:space="preserve">accepts the </w:t>
      </w:r>
      <w:proofErr w:type="gramStart"/>
      <w:r>
        <w:rPr>
          <w:rFonts w:hint="eastAsia"/>
          <w:bCs/>
          <w:szCs w:val="24"/>
          <w:lang w:eastAsia="zh-CN"/>
        </w:rPr>
        <w:t>discrepancy</w:t>
      </w:r>
      <w:proofErr w:type="gramEnd"/>
    </w:p>
    <w:p w14:paraId="63D93C22" w14:textId="77777777" w:rsidR="0071538F" w:rsidRDefault="00266211">
      <w:pPr>
        <w:pStyle w:val="ListParagraph"/>
        <w:suppressLineNumbers/>
        <w:ind w:firstLineChars="0" w:firstLine="0"/>
        <w:rPr>
          <w:bCs/>
          <w:szCs w:val="24"/>
          <w:lang w:eastAsia="zh-CN"/>
        </w:rPr>
      </w:pPr>
      <w:r>
        <w:pict w14:anchorId="2750E7D0">
          <v:shape id="_x0000_i1033" type="#_x0000_t75" style="width:246.5pt;height:160pt">
            <v:imagedata r:id="rId18" o:title=""/>
          </v:shape>
        </w:pict>
      </w:r>
    </w:p>
    <w:p w14:paraId="1FE4C4DD" w14:textId="77777777" w:rsidR="0071538F" w:rsidRDefault="00266211">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issuer rejects the </w:t>
      </w:r>
      <w:proofErr w:type="gramStart"/>
      <w:r>
        <w:rPr>
          <w:rFonts w:hint="eastAsia"/>
          <w:bCs/>
          <w:szCs w:val="24"/>
          <w:lang w:eastAsia="zh-CN"/>
        </w:rPr>
        <w:t>disc</w:t>
      </w:r>
      <w:r>
        <w:rPr>
          <w:rFonts w:hint="eastAsia"/>
          <w:bCs/>
          <w:szCs w:val="24"/>
          <w:lang w:eastAsia="zh-CN"/>
        </w:rPr>
        <w:t>repancy</w:t>
      </w:r>
      <w:proofErr w:type="gramEnd"/>
    </w:p>
    <w:p w14:paraId="266103F7" w14:textId="77777777" w:rsidR="0071538F" w:rsidRDefault="00266211">
      <w:pPr>
        <w:pStyle w:val="ListParagraph"/>
        <w:suppressLineNumbers/>
        <w:ind w:firstLineChars="0" w:firstLine="0"/>
        <w:rPr>
          <w:bCs/>
          <w:szCs w:val="24"/>
          <w:lang w:eastAsia="zh-CN"/>
        </w:rPr>
      </w:pPr>
      <w:r>
        <w:pict w14:anchorId="65D9D6A0">
          <v:shape id="_x0000_i1034" type="#_x0000_t75" style="width:495pt;height:151.5pt">
            <v:imagedata r:id="rId19" o:title=""/>
          </v:shape>
        </w:pict>
      </w:r>
    </w:p>
    <w:p w14:paraId="72E1DE9D"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5E261C9A"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eastAsia="zh-CN"/>
        </w:rPr>
        <w:t>DocumentaryCreditDiscrepancyAdvice</w:t>
      </w:r>
      <w:proofErr w:type="spellEnd"/>
      <w:r>
        <w:rPr>
          <w:rFonts w:hint="eastAsia"/>
          <w:bCs/>
          <w:szCs w:val="24"/>
          <w:lang w:val="en-GB" w:eastAsia="zh-CN"/>
        </w:rPr>
        <w:t xml:space="preserve"> </w:t>
      </w:r>
      <w:r>
        <w:rPr>
          <w:rFonts w:hint="eastAsia"/>
          <w:bCs/>
          <w:szCs w:val="24"/>
          <w:lang w:eastAsia="zh-CN"/>
        </w:rPr>
        <w:t xml:space="preserve">(also used in </w:t>
      </w:r>
      <w:r>
        <w:rPr>
          <w:rFonts w:hint="eastAsia"/>
          <w:bCs/>
          <w:szCs w:val="24"/>
          <w:lang w:val="en-GB" w:eastAsia="zh-CN"/>
        </w:rPr>
        <w:t>Documentary Credit P</w:t>
      </w:r>
      <w:r>
        <w:rPr>
          <w:rFonts w:hint="eastAsia"/>
          <w:bCs/>
          <w:szCs w:val="24"/>
          <w:lang w:eastAsia="zh-CN"/>
        </w:rPr>
        <w:t>resentment)</w:t>
      </w:r>
    </w:p>
    <w:p w14:paraId="77242B9D"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issuer to the </w:t>
      </w:r>
      <w:r>
        <w:rPr>
          <w:rFonts w:hint="eastAsia"/>
          <w:bCs/>
          <w:szCs w:val="24"/>
          <w:lang w:eastAsia="zh-CN"/>
        </w:rPr>
        <w:t>applicant if discrepancy is identified</w:t>
      </w:r>
      <w:r>
        <w:rPr>
          <w:rFonts w:hint="eastAsia"/>
          <w:bCs/>
          <w:szCs w:val="24"/>
          <w:lang w:val="en-GB" w:eastAsia="zh-CN"/>
        </w:rPr>
        <w:t>.</w:t>
      </w:r>
    </w:p>
    <w:p w14:paraId="41AA26E9"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eastAsia="zh-CN"/>
        </w:rPr>
        <w:t>DocumentaryCreditDiscrepancyAdviceResponse</w:t>
      </w:r>
      <w:proofErr w:type="spellEnd"/>
    </w:p>
    <w:p w14:paraId="37A3A2AB"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lastRenderedPageBreak/>
        <w:t xml:space="preserve">The </w:t>
      </w:r>
      <w:proofErr w:type="spellStart"/>
      <w:r>
        <w:rPr>
          <w:rFonts w:hint="eastAsia"/>
          <w:bCs/>
          <w:szCs w:val="24"/>
          <w:lang w:eastAsia="zh-CN"/>
        </w:rPr>
        <w:t>DocumentaryCreditDiscrepancyAdviceResponse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applicant to the issuer</w:t>
      </w:r>
      <w:r>
        <w:rPr>
          <w:rFonts w:hint="eastAsia"/>
          <w:bCs/>
          <w:szCs w:val="24"/>
          <w:lang w:val="en-GB" w:eastAsia="zh-CN"/>
        </w:rPr>
        <w:t xml:space="preserve"> </w:t>
      </w:r>
      <w:r>
        <w:rPr>
          <w:rFonts w:hint="eastAsia"/>
          <w:bCs/>
          <w:szCs w:val="24"/>
          <w:lang w:eastAsia="zh-CN"/>
        </w:rPr>
        <w:t xml:space="preserve">upon receiving 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w:t>
      </w:r>
      <w:r>
        <w:rPr>
          <w:rFonts w:hint="eastAsia"/>
          <w:bCs/>
          <w:szCs w:val="24"/>
          <w:lang w:eastAsia="zh-CN"/>
        </w:rPr>
        <w:t>. The applicant co</w:t>
      </w:r>
      <w:r>
        <w:rPr>
          <w:rFonts w:hint="eastAsia"/>
          <w:bCs/>
          <w:szCs w:val="24"/>
          <w:lang w:eastAsia="zh-CN"/>
        </w:rPr>
        <w:t>uld either reject or accept the discrepancy.</w:t>
      </w:r>
    </w:p>
    <w:p w14:paraId="1BA454C9"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DocumentaryCreditPaymentRejectionNotification</w:t>
      </w:r>
      <w:proofErr w:type="spellEnd"/>
      <w:r>
        <w:rPr>
          <w:rFonts w:hint="eastAsia"/>
          <w:bCs/>
          <w:szCs w:val="24"/>
          <w:lang w:eastAsia="zh-CN"/>
        </w:rPr>
        <w:t xml:space="preserve"> (also used in </w:t>
      </w:r>
      <w:r>
        <w:rPr>
          <w:rFonts w:hint="eastAsia"/>
          <w:bCs/>
          <w:szCs w:val="24"/>
          <w:lang w:val="en-GB" w:eastAsia="zh-CN"/>
        </w:rPr>
        <w:t>Documentary Credit P</w:t>
      </w:r>
      <w:r>
        <w:rPr>
          <w:rFonts w:hint="eastAsia"/>
          <w:bCs/>
          <w:szCs w:val="24"/>
          <w:lang w:eastAsia="zh-CN"/>
        </w:rPr>
        <w:t>resentment)</w:t>
      </w:r>
    </w:p>
    <w:p w14:paraId="0A55749F" w14:textId="77777777" w:rsidR="0071538F" w:rsidRDefault="00266211">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message is sent by the issuer to </w:t>
      </w:r>
      <w:r>
        <w:rPr>
          <w:rFonts w:hint="eastAsia"/>
          <w:bCs/>
          <w:szCs w:val="24"/>
          <w:lang w:val="en-GB" w:eastAsia="zh-CN"/>
        </w:rPr>
        <w:t xml:space="preserve">the presenting bank if the applicant rejects the discrepancy in </w:t>
      </w:r>
      <w:r>
        <w:rPr>
          <w:rFonts w:hint="eastAsia"/>
          <w:bCs/>
          <w:szCs w:val="24"/>
          <w:lang w:eastAsia="zh-CN"/>
        </w:rPr>
        <w:t xml:space="preserve">the </w:t>
      </w:r>
      <w:proofErr w:type="spellStart"/>
      <w:r>
        <w:rPr>
          <w:rFonts w:hint="eastAsia"/>
          <w:bCs/>
          <w:szCs w:val="24"/>
          <w:lang w:val="en-GB" w:eastAsia="zh-CN"/>
        </w:rPr>
        <w:t>DocumentaryCreditDiscrepancyAdviceResponse</w:t>
      </w:r>
      <w:proofErr w:type="spellEnd"/>
      <w:r>
        <w:rPr>
          <w:rFonts w:hint="eastAsia"/>
          <w:bCs/>
          <w:szCs w:val="24"/>
          <w:lang w:val="en-GB" w:eastAsia="zh-CN"/>
        </w:rPr>
        <w:t xml:space="preserve"> message. </w:t>
      </w:r>
    </w:p>
    <w:p w14:paraId="0B67A3D3" w14:textId="77777777" w:rsidR="0071538F" w:rsidRDefault="00266211">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w:t>
      </w:r>
      <w:r>
        <w:rPr>
          <w:rFonts w:hint="eastAsia"/>
          <w:bCs/>
          <w:szCs w:val="24"/>
          <w:lang w:eastAsia="zh-CN"/>
        </w:rPr>
        <w:t xml:space="preserve">e is then sent by the </w:t>
      </w:r>
      <w:r>
        <w:rPr>
          <w:rFonts w:hint="eastAsia"/>
          <w:bCs/>
          <w:szCs w:val="24"/>
          <w:lang w:val="en-GB" w:eastAsia="zh-CN"/>
        </w:rPr>
        <w:t>presenting bank</w:t>
      </w:r>
      <w:r>
        <w:rPr>
          <w:rFonts w:hint="eastAsia"/>
          <w:bCs/>
          <w:szCs w:val="24"/>
          <w:lang w:eastAsia="zh-CN"/>
        </w:rPr>
        <w:t xml:space="preserve"> to the beneficiary</w:t>
      </w:r>
      <w:r>
        <w:rPr>
          <w:rFonts w:hint="eastAsia"/>
          <w:bCs/>
          <w:szCs w:val="24"/>
          <w:lang w:val="en-GB" w:eastAsia="zh-CN"/>
        </w:rPr>
        <w:t xml:space="preserve">. </w:t>
      </w:r>
    </w:p>
    <w:p w14:paraId="220481A3"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DocumentaryCreditPayAcceptOrNegociateAdvice</w:t>
      </w:r>
      <w:proofErr w:type="spellEnd"/>
      <w:r>
        <w:rPr>
          <w:rFonts w:hint="eastAsia"/>
          <w:bCs/>
          <w:szCs w:val="24"/>
          <w:lang w:eastAsia="zh-CN"/>
        </w:rPr>
        <w:t xml:space="preserve"> (also used in </w:t>
      </w:r>
      <w:r>
        <w:rPr>
          <w:rFonts w:hint="eastAsia"/>
          <w:bCs/>
          <w:szCs w:val="24"/>
          <w:lang w:val="en-GB" w:eastAsia="zh-CN"/>
        </w:rPr>
        <w:t>Documentary Credit P</w:t>
      </w:r>
      <w:r>
        <w:rPr>
          <w:rFonts w:hint="eastAsia"/>
          <w:bCs/>
          <w:szCs w:val="24"/>
          <w:lang w:eastAsia="zh-CN"/>
        </w:rPr>
        <w:t>resentment)</w:t>
      </w:r>
    </w:p>
    <w:p w14:paraId="21EE1598"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DocumentaryCreditPayAcceptOrNegociateAdvice</w:t>
      </w:r>
      <w:proofErr w:type="spellEnd"/>
      <w:r>
        <w:rPr>
          <w:rFonts w:hint="eastAsia"/>
          <w:bCs/>
          <w:szCs w:val="24"/>
          <w:lang w:val="en-GB" w:eastAsia="zh-CN"/>
        </w:rPr>
        <w:t xml:space="preserve"> message is sent by the issuer to the applicant if no discrepancy is identified.</w:t>
      </w:r>
    </w:p>
    <w:p w14:paraId="45BF37B8" w14:textId="77777777" w:rsidR="0071538F" w:rsidRDefault="00266211">
      <w:pPr>
        <w:pStyle w:val="ListParagraph"/>
        <w:numPr>
          <w:ilvl w:val="0"/>
          <w:numId w:val="14"/>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Payment</w:t>
      </w:r>
    </w:p>
    <w:p w14:paraId="53C95CF8" w14:textId="77777777" w:rsidR="0071538F" w:rsidRDefault="0026621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Payment </w:t>
      </w:r>
      <w:r>
        <w:rPr>
          <w:bCs/>
          <w:szCs w:val="24"/>
          <w:lang w:val="en-GB" w:eastAsia="zh-CN"/>
        </w:rPr>
        <w:t>message</w:t>
      </w:r>
      <w:r>
        <w:rPr>
          <w:rFonts w:hint="eastAsia"/>
          <w:szCs w:val="24"/>
          <w:lang w:val="en-GB" w:eastAsia="zh-CN"/>
        </w:rPr>
        <w:t xml:space="preserve"> flow</w:t>
      </w:r>
      <w:r>
        <w:rPr>
          <w:rFonts w:hint="eastAsia"/>
          <w:szCs w:val="24"/>
          <w:lang w:eastAsia="zh-CN"/>
        </w:rPr>
        <w:t>s</w:t>
      </w:r>
      <w:r>
        <w:rPr>
          <w:rFonts w:hint="eastAsia"/>
          <w:szCs w:val="24"/>
          <w:lang w:val="en-GB" w:eastAsia="zh-CN"/>
        </w:rPr>
        <w:t>:</w:t>
      </w:r>
    </w:p>
    <w:p w14:paraId="6F0068BD" w14:textId="77777777" w:rsidR="0071538F" w:rsidRDefault="00266211">
      <w:pPr>
        <w:pStyle w:val="ListParagraph"/>
        <w:suppressLineNumbers/>
        <w:ind w:firstLineChars="0" w:firstLine="0"/>
      </w:pPr>
      <w:r>
        <w:pict w14:anchorId="710B9D93">
          <v:shape id="_x0000_i1035" type="#_x0000_t75" style="width:480.5pt;height:140pt">
            <v:imagedata r:id="rId20" o:title=""/>
          </v:shape>
        </w:pict>
      </w: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w:instrText>
      </w:r>
      <w:r>
        <w:rPr>
          <w:rFonts w:hint="eastAsia"/>
        </w:rPr>
        <w:instrText>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w:instrText>
      </w:r>
      <w:r>
        <w:rPr>
          <w:rFonts w:hint="eastAsia"/>
        </w:rPr>
        <w:instrText>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instrText>
      </w:r>
      <w:r>
        <w:rPr>
          <w:rFonts w:hint="eastAsia"/>
        </w:rPr>
        <w:instrText>//www.iso20022.org/sites/AppData/Local/Temp/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w:instrText>
      </w:r>
      <w:r>
        <w:rPr>
          <w:rFonts w:hint="eastAsia"/>
        </w:rPr>
        <w:instrText>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w:instrText>
      </w:r>
      <w:r>
        <w:rPr>
          <w:rFonts w:hint="eastAsia"/>
        </w:rPr>
        <w:instrText>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w:instrText>
      </w:r>
      <w:r>
        <w:rPr>
          <w:rFonts w:hint="eastAsia"/>
        </w:rPr>
        <w:instrText>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DBF01E8"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23B92D2D"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DocumentaryCreditPaymentAuthorisationRequest</w:t>
      </w:r>
      <w:proofErr w:type="spellEnd"/>
    </w:p>
    <w:p w14:paraId="1206CF9F"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DocumentaryCreditPaymentAuthorisationRequest</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applicant to the issuer to authorize the issuer to send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w:t>
      </w:r>
    </w:p>
    <w:p w14:paraId="2A57CA0D"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DocumentaryCreditSettlementNotific</w:t>
      </w:r>
      <w:r>
        <w:rPr>
          <w:rFonts w:hint="eastAsia"/>
          <w:bCs/>
          <w:szCs w:val="24"/>
          <w:lang w:val="en-GB" w:eastAsia="zh-CN"/>
        </w:rPr>
        <w:t>ation</w:t>
      </w:r>
      <w:proofErr w:type="spellEnd"/>
    </w:p>
    <w:p w14:paraId="04EF0C8C"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issuer to the applicant to inform the applicant that the </w:t>
      </w:r>
      <w:r>
        <w:rPr>
          <w:rFonts w:hint="eastAsia"/>
          <w:lang w:val="en-GB" w:eastAsia="zh-CN"/>
        </w:rPr>
        <w:t>documentary credit</w:t>
      </w:r>
      <w:r>
        <w:rPr>
          <w:rFonts w:hint="eastAsia"/>
          <w:lang w:eastAsia="zh-CN"/>
        </w:rPr>
        <w:t xml:space="preserve"> has been settled</w:t>
      </w:r>
      <w:r>
        <w:rPr>
          <w:rFonts w:hint="eastAsia"/>
          <w:bCs/>
          <w:szCs w:val="24"/>
          <w:lang w:val="en-GB" w:eastAsia="zh-CN"/>
        </w:rPr>
        <w:t>.</w:t>
      </w:r>
    </w:p>
    <w:p w14:paraId="61C116B2"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w:t>
      </w:r>
      <w:r>
        <w:rPr>
          <w:rFonts w:hint="eastAsia"/>
          <w:bCs/>
          <w:szCs w:val="24"/>
          <w:lang w:eastAsia="zh-CN"/>
        </w:rPr>
        <w:t xml:space="preserve">also </w:t>
      </w:r>
      <w:r>
        <w:rPr>
          <w:rFonts w:hint="eastAsia"/>
          <w:bCs/>
          <w:szCs w:val="24"/>
          <w:lang w:val="en-GB" w:eastAsia="zh-CN"/>
        </w:rPr>
        <w:t>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presenting bank t</w:t>
      </w:r>
      <w:r>
        <w:rPr>
          <w:rFonts w:hint="eastAsia"/>
          <w:bCs/>
          <w:szCs w:val="24"/>
          <w:lang w:eastAsia="zh-CN"/>
        </w:rPr>
        <w:t>o the beneficiary to inform the beneficiary that payments have been received.</w:t>
      </w:r>
    </w:p>
    <w:p w14:paraId="4790A193"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DocumentaryCreditReimbursementOrPaymentNotification</w:t>
      </w:r>
      <w:proofErr w:type="spellEnd"/>
    </w:p>
    <w:p w14:paraId="1293685C"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DocumentaryCreditReimbursementOrPaymentNotification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issuer to the presenting </w:t>
      </w:r>
      <w:proofErr w:type="gramStart"/>
      <w:r>
        <w:rPr>
          <w:rFonts w:hint="eastAsia"/>
          <w:bCs/>
          <w:szCs w:val="24"/>
          <w:lang w:eastAsia="zh-CN"/>
        </w:rPr>
        <w:t>bank .</w:t>
      </w:r>
      <w:proofErr w:type="gramEnd"/>
    </w:p>
    <w:p w14:paraId="3C1750BD" w14:textId="77777777" w:rsidR="0071538F" w:rsidRDefault="00266211">
      <w:pPr>
        <w:pStyle w:val="ListParagraph"/>
        <w:numPr>
          <w:ilvl w:val="0"/>
          <w:numId w:val="14"/>
        </w:numPr>
        <w:suppressLineNumbers/>
        <w:ind w:firstLineChars="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w:t>
      </w:r>
      <w:r>
        <w:rPr>
          <w:rFonts w:hint="eastAsia"/>
          <w:bCs/>
          <w:szCs w:val="24"/>
          <w:lang w:val="en-GB" w:eastAsia="zh-CN"/>
        </w:rPr>
        <w:t>dit</w:t>
      </w:r>
      <w:proofErr w:type="spellEnd"/>
      <w:r>
        <w:rPr>
          <w:rFonts w:hint="eastAsia"/>
          <w:bCs/>
          <w:szCs w:val="24"/>
          <w:lang w:val="en-GB" w:eastAsia="zh-CN"/>
        </w:rPr>
        <w:t xml:space="preserve"> </w:t>
      </w:r>
      <w:r>
        <w:rPr>
          <w:rFonts w:hint="eastAsia"/>
          <w:bCs/>
          <w:szCs w:val="24"/>
          <w:lang w:eastAsia="zh-CN"/>
        </w:rPr>
        <w:t>Closure</w:t>
      </w:r>
    </w:p>
    <w:p w14:paraId="658128CB" w14:textId="77777777" w:rsidR="0071538F" w:rsidRDefault="00266211">
      <w:pPr>
        <w:pStyle w:val="ListParagraph"/>
        <w:suppressLineNumbers/>
        <w:ind w:firstLineChars="0" w:firstLine="0"/>
        <w:rPr>
          <w:szCs w:val="24"/>
          <w:lang w:val="en-GB" w:eastAsia="zh-CN"/>
        </w:rPr>
      </w:pPr>
      <w:r>
        <w:rPr>
          <w:szCs w:val="24"/>
          <w:lang w:val="en-GB" w:eastAsia="zh-CN"/>
        </w:rPr>
        <w:lastRenderedPageBreak/>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Closure </w:t>
      </w:r>
      <w:r>
        <w:rPr>
          <w:bCs/>
          <w:szCs w:val="24"/>
          <w:lang w:val="en-GB" w:eastAsia="zh-CN"/>
        </w:rPr>
        <w:t>message</w:t>
      </w:r>
      <w:r>
        <w:rPr>
          <w:rFonts w:hint="eastAsia"/>
          <w:szCs w:val="24"/>
          <w:lang w:val="en-GB" w:eastAsia="zh-CN"/>
        </w:rPr>
        <w:t xml:space="preserve"> flows:</w:t>
      </w:r>
    </w:p>
    <w:p w14:paraId="2706CE30" w14:textId="77777777" w:rsidR="0071538F" w:rsidRDefault="00266211">
      <w:pPr>
        <w:pStyle w:val="ListParagraph"/>
        <w:suppressLineNumbers/>
        <w:ind w:firstLineChars="0" w:firstLine="0"/>
        <w:rPr>
          <w:szCs w:val="24"/>
          <w:lang w:eastAsia="zh-CN"/>
        </w:rPr>
      </w:pPr>
      <w:r>
        <w:pict w14:anchorId="65A90E5B">
          <v:shape id="_x0000_i1036" type="#_x0000_t75" style="width:470pt;height:130.5pt">
            <v:imagedata r:id="rId21" o:title=""/>
          </v:shape>
        </w:pict>
      </w:r>
    </w:p>
    <w:p w14:paraId="4B20C421" w14:textId="77777777" w:rsidR="0071538F" w:rsidRDefault="0026621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 xml:space="preserve">support documentary credit </w:t>
      </w:r>
      <w:r>
        <w:rPr>
          <w:rFonts w:hint="eastAsia"/>
          <w:bCs/>
          <w:szCs w:val="24"/>
          <w:lang w:eastAsia="zh-CN"/>
        </w:rPr>
        <w:t>closure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431104C6" w14:textId="77777777" w:rsidR="0071538F" w:rsidRDefault="00266211">
      <w:pPr>
        <w:pStyle w:val="ListParagraph"/>
        <w:numPr>
          <w:ilvl w:val="0"/>
          <w:numId w:val="1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DocumentationCreditApplicationCancellationRequest</w:t>
      </w:r>
      <w:proofErr w:type="spellEnd"/>
      <w:r>
        <w:rPr>
          <w:rFonts w:hint="eastAsia"/>
          <w:bCs/>
          <w:szCs w:val="24"/>
          <w:lang w:val="en-GB" w:eastAsia="zh-CN"/>
        </w:rPr>
        <w:t xml:space="preserve"> </w:t>
      </w:r>
    </w:p>
    <w:p w14:paraId="7EF0F126" w14:textId="77777777" w:rsidR="0071538F" w:rsidRDefault="00266211">
      <w:pPr>
        <w:pStyle w:val="ListParagraph"/>
        <w:suppressLineNumbers/>
        <w:ind w:left="420" w:firstLineChars="0" w:firstLine="0"/>
        <w:rPr>
          <w:bCs/>
          <w:szCs w:val="24"/>
          <w:lang w:val="en-GB" w:eastAsia="zh-CN"/>
        </w:rPr>
      </w:pPr>
      <w:r>
        <w:rPr>
          <w:rFonts w:hint="eastAsia"/>
          <w:bCs/>
          <w:szCs w:val="24"/>
          <w:lang w:eastAsia="zh-CN"/>
        </w:rPr>
        <w:t>The applican</w:t>
      </w:r>
      <w:r>
        <w:rPr>
          <w:rFonts w:hint="eastAsia"/>
          <w:bCs/>
          <w:szCs w:val="24"/>
          <w:u w:val="dotted"/>
          <w:lang w:eastAsia="zh-CN"/>
        </w:rPr>
        <w:t xml:space="preserve">t submits the message to the issuer </w:t>
      </w:r>
      <w:proofErr w:type="gramStart"/>
      <w:r>
        <w:rPr>
          <w:rFonts w:hint="eastAsia"/>
          <w:bCs/>
          <w:szCs w:val="24"/>
          <w:u w:val="dotted"/>
          <w:lang w:eastAsia="zh-CN"/>
        </w:rPr>
        <w:t>in order to</w:t>
      </w:r>
      <w:proofErr w:type="gramEnd"/>
      <w:r>
        <w:rPr>
          <w:rFonts w:hint="eastAsia"/>
          <w:bCs/>
          <w:szCs w:val="24"/>
          <w:u w:val="dotted"/>
          <w:lang w:eastAsia="zh-CN"/>
        </w:rPr>
        <w:t xml:space="preserve"> set forth the request of canceling the documentary credit. The message is then forwarded by the issuer to the advising bank for notification.</w:t>
      </w:r>
    </w:p>
    <w:p w14:paraId="7C603B1B" w14:textId="77777777" w:rsidR="0071538F" w:rsidRDefault="00266211">
      <w:pPr>
        <w:pStyle w:val="ListParagraph"/>
        <w:numPr>
          <w:ilvl w:val="0"/>
          <w:numId w:val="15"/>
        </w:numPr>
        <w:suppressLineNumbers/>
        <w:ind w:firstLineChars="0"/>
        <w:rPr>
          <w:bCs/>
          <w:szCs w:val="24"/>
          <w:lang w:val="en-GB" w:eastAsia="zh-CN"/>
        </w:rPr>
      </w:pPr>
      <w:proofErr w:type="spellStart"/>
      <w:r>
        <w:rPr>
          <w:rFonts w:hint="eastAsia"/>
          <w:bCs/>
          <w:szCs w:val="24"/>
          <w:lang w:val="en-GB" w:eastAsia="zh-CN"/>
        </w:rPr>
        <w:t>Do</w:t>
      </w:r>
      <w:r>
        <w:rPr>
          <w:rFonts w:hint="eastAsia"/>
          <w:bCs/>
          <w:szCs w:val="24"/>
          <w:lang w:val="en-GB" w:eastAsia="zh-CN"/>
        </w:rPr>
        <w:t>cumentationCreditApplicationCancellationAdvice</w:t>
      </w:r>
      <w:proofErr w:type="spellEnd"/>
      <w:r>
        <w:rPr>
          <w:rFonts w:hint="eastAsia"/>
          <w:bCs/>
          <w:szCs w:val="24"/>
          <w:lang w:val="en-GB" w:eastAsia="zh-CN"/>
        </w:rPr>
        <w:t xml:space="preserve"> </w:t>
      </w:r>
    </w:p>
    <w:p w14:paraId="12C88834" w14:textId="77777777" w:rsidR="0071538F" w:rsidRDefault="0026621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DocumentationCreditApplicationCancellationAdvice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advising bank to the beneficiary to notify that the applicant has requested cancellation of the documentary credit. </w:t>
      </w:r>
    </w:p>
    <w:p w14:paraId="321DDD14" w14:textId="77777777" w:rsidR="0071538F" w:rsidRDefault="00266211">
      <w:pPr>
        <w:pStyle w:val="ListParagraph"/>
        <w:numPr>
          <w:ilvl w:val="0"/>
          <w:numId w:val="15"/>
        </w:numPr>
        <w:suppressLineNumbers/>
        <w:ind w:firstLineChars="0"/>
        <w:outlineLvl w:val="0"/>
        <w:rPr>
          <w:bCs/>
          <w:szCs w:val="24"/>
          <w:lang w:val="en-GB" w:eastAsia="zh-CN"/>
        </w:rPr>
      </w:pPr>
      <w:proofErr w:type="spellStart"/>
      <w:r>
        <w:rPr>
          <w:rFonts w:hint="eastAsia"/>
          <w:bCs/>
          <w:szCs w:val="24"/>
          <w:lang w:val="en-GB" w:eastAsia="zh-CN"/>
        </w:rPr>
        <w:t>DocumentationCr</w:t>
      </w:r>
      <w:r>
        <w:rPr>
          <w:rFonts w:hint="eastAsia"/>
          <w:bCs/>
          <w:szCs w:val="24"/>
          <w:lang w:val="en-GB" w:eastAsia="zh-CN"/>
        </w:rPr>
        <w:t>editApplicationCancellationResponse</w:t>
      </w:r>
      <w:proofErr w:type="spellEnd"/>
    </w:p>
    <w:p w14:paraId="3EB705DB" w14:textId="77777777" w:rsidR="0071538F" w:rsidRDefault="00266211">
      <w:pPr>
        <w:pStyle w:val="ListParagraph"/>
        <w:suppressLineNumbers/>
        <w:ind w:left="420" w:firstLineChars="0" w:firstLine="0"/>
        <w:rPr>
          <w:bCs/>
          <w:szCs w:val="24"/>
          <w:lang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DocumentationCreditApplicationCancellationResponse</w:t>
      </w:r>
      <w:proofErr w:type="spellEnd"/>
      <w:r>
        <w:rPr>
          <w:rFonts w:hint="eastAsia"/>
          <w:bCs/>
          <w:szCs w:val="24"/>
          <w:lang w:eastAsia="zh-CN"/>
        </w:rPr>
        <w:t xml:space="preserve"> </w:t>
      </w:r>
      <w:r>
        <w:rPr>
          <w:rFonts w:hint="eastAsia"/>
          <w:bCs/>
          <w:szCs w:val="24"/>
          <w:lang w:val="en-GB" w:eastAsia="zh-CN"/>
        </w:rPr>
        <w:t xml:space="preserve">message is sent by the </w:t>
      </w:r>
      <w:r>
        <w:rPr>
          <w:rFonts w:hint="eastAsia"/>
          <w:bCs/>
          <w:szCs w:val="24"/>
          <w:lang w:eastAsia="zh-CN"/>
        </w:rPr>
        <w:t xml:space="preserve">beneficiary </w:t>
      </w:r>
      <w:r>
        <w:rPr>
          <w:rFonts w:hint="eastAsia"/>
          <w:bCs/>
          <w:szCs w:val="24"/>
          <w:lang w:val="en-GB" w:eastAsia="zh-CN"/>
        </w:rPr>
        <w:t xml:space="preserve">to </w:t>
      </w:r>
      <w:r>
        <w:rPr>
          <w:rFonts w:hint="eastAsia"/>
          <w:bCs/>
          <w:szCs w:val="24"/>
          <w:lang w:eastAsia="zh-CN"/>
        </w:rPr>
        <w:t>the advising bank to inform if the beneficiary accepts the cancellation request raised by the applicant.</w:t>
      </w:r>
    </w:p>
    <w:p w14:paraId="0E68883D" w14:textId="77777777" w:rsidR="0071538F" w:rsidRDefault="00266211">
      <w:pPr>
        <w:pStyle w:val="ListParagraph"/>
        <w:suppressLineNumbers/>
        <w:ind w:left="420" w:firstLineChars="0" w:firstLine="0"/>
        <w:rPr>
          <w:bCs/>
          <w:szCs w:val="24"/>
          <w:lang w:eastAsia="zh-CN"/>
        </w:rPr>
      </w:pPr>
      <w:r>
        <w:rPr>
          <w:rFonts w:hint="eastAsia"/>
          <w:bCs/>
          <w:szCs w:val="24"/>
          <w:lang w:eastAsia="zh-CN"/>
        </w:rPr>
        <w:t xml:space="preserve">The message is </w:t>
      </w:r>
      <w:r>
        <w:rPr>
          <w:rFonts w:hint="eastAsia"/>
          <w:bCs/>
          <w:szCs w:val="24"/>
          <w:lang w:eastAsia="zh-CN"/>
        </w:rPr>
        <w:t>also forwarded from the advising bank to the issuer to inform on beneficiary</w:t>
      </w:r>
      <w:r>
        <w:rPr>
          <w:bCs/>
          <w:szCs w:val="24"/>
          <w:lang w:eastAsia="zh-CN"/>
        </w:rPr>
        <w:t>’</w:t>
      </w:r>
      <w:r>
        <w:rPr>
          <w:rFonts w:hint="eastAsia"/>
          <w:bCs/>
          <w:szCs w:val="24"/>
          <w:lang w:eastAsia="zh-CN"/>
        </w:rPr>
        <w:t>s acceptance or refusal of the cancellation request.</w:t>
      </w:r>
    </w:p>
    <w:p w14:paraId="5B3F524B" w14:textId="77777777" w:rsidR="0071538F" w:rsidRDefault="00266211">
      <w:pPr>
        <w:pStyle w:val="ListParagraph"/>
        <w:suppressLineNumbers/>
        <w:ind w:left="420" w:firstLineChars="0" w:firstLine="0"/>
        <w:rPr>
          <w:bCs/>
          <w:szCs w:val="24"/>
          <w:lang w:eastAsia="zh-CN"/>
        </w:rPr>
      </w:pPr>
      <w:r>
        <w:rPr>
          <w:rFonts w:hint="eastAsia"/>
          <w:bCs/>
          <w:szCs w:val="24"/>
          <w:lang w:eastAsia="zh-CN"/>
        </w:rPr>
        <w:t>The message is also forwarded from the issuer to the applicant to inform the applicant whether the cancellation is agreed upon</w:t>
      </w:r>
      <w:r>
        <w:rPr>
          <w:rFonts w:hint="eastAsia"/>
          <w:bCs/>
          <w:szCs w:val="24"/>
          <w:lang w:eastAsia="zh-CN"/>
        </w:rPr>
        <w:t xml:space="preserve"> or not.</w:t>
      </w:r>
    </w:p>
    <w:p w14:paraId="2744E1B0" w14:textId="77777777" w:rsidR="0071538F" w:rsidRDefault="00266211">
      <w:pPr>
        <w:pStyle w:val="ListParagraph"/>
        <w:suppressLineNumbers/>
        <w:ind w:firstLineChars="0" w:firstLine="0"/>
        <w:rPr>
          <w:bCs/>
          <w:szCs w:val="24"/>
          <w:lang w:eastAsia="zh-CN"/>
        </w:rPr>
      </w:pPr>
      <w:r>
        <w:rPr>
          <w:rFonts w:hint="eastAsia"/>
          <w:bCs/>
          <w:szCs w:val="24"/>
          <w:lang w:eastAsia="zh-CN"/>
        </w:rPr>
        <w:t xml:space="preserve">Note: Additional </w:t>
      </w:r>
      <w:r>
        <w:rPr>
          <w:rFonts w:hint="eastAsia"/>
          <w:bCs/>
          <w:szCs w:val="24"/>
          <w:lang w:eastAsia="zh-CN"/>
        </w:rPr>
        <w:t xml:space="preserve">business flows </w:t>
      </w:r>
      <w:r>
        <w:rPr>
          <w:rFonts w:hint="eastAsia"/>
          <w:bCs/>
          <w:szCs w:val="24"/>
          <w:lang w:eastAsia="zh-CN"/>
        </w:rPr>
        <w:t xml:space="preserve">and/or </w:t>
      </w:r>
      <w:r>
        <w:rPr>
          <w:rFonts w:hint="eastAsia"/>
          <w:bCs/>
          <w:szCs w:val="24"/>
          <w:lang w:eastAsia="zh-CN"/>
        </w:rPr>
        <w:t xml:space="preserve">messages could possibly be developed to complement the </w:t>
      </w:r>
      <w:r>
        <w:rPr>
          <w:rFonts w:hint="eastAsia"/>
          <w:bCs/>
          <w:szCs w:val="24"/>
          <w:lang w:eastAsia="zh-CN"/>
        </w:rPr>
        <w:t>Documentary Credit business scenarios</w:t>
      </w:r>
      <w:r>
        <w:rPr>
          <w:rFonts w:hint="eastAsia"/>
          <w:bCs/>
          <w:szCs w:val="24"/>
          <w:lang w:eastAsia="zh-CN"/>
        </w:rPr>
        <w:t>.</w:t>
      </w:r>
    </w:p>
    <w:p w14:paraId="1892D9A2" w14:textId="77777777" w:rsidR="0071538F" w:rsidRDefault="0071538F">
      <w:pPr>
        <w:suppressLineNumbers/>
        <w:spacing w:before="0"/>
        <w:rPr>
          <w:rFonts w:ascii="Arial Nova" w:eastAsia="SimSun" w:hAnsi="Arial Nova"/>
          <w:szCs w:val="24"/>
          <w:lang w:eastAsia="zh-CN"/>
        </w:rPr>
      </w:pPr>
    </w:p>
    <w:p w14:paraId="54B3D446" w14:textId="77777777" w:rsidR="0071538F" w:rsidRDefault="0071538F">
      <w:pPr>
        <w:suppressLineNumbers/>
        <w:spacing w:before="0"/>
        <w:rPr>
          <w:rFonts w:ascii="Arial Nova" w:eastAsia="SimSun" w:hAnsi="Arial Nova"/>
          <w:szCs w:val="24"/>
          <w:lang w:eastAsia="zh-CN"/>
        </w:rPr>
      </w:pPr>
    </w:p>
    <w:sectPr w:rsidR="0071538F">
      <w:headerReference w:type="even" r:id="rId22"/>
      <w:headerReference w:type="default" r:id="rId23"/>
      <w:footerReference w:type="even" r:id="rId24"/>
      <w:footerReference w:type="default" r:id="rId25"/>
      <w:headerReference w:type="first" r:id="rId26"/>
      <w:footerReference w:type="first" r:id="rId27"/>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088C" w14:textId="77777777" w:rsidR="00266211" w:rsidRDefault="00266211">
      <w:pPr>
        <w:spacing w:before="0"/>
      </w:pPr>
      <w:r>
        <w:separator/>
      </w:r>
    </w:p>
  </w:endnote>
  <w:endnote w:type="continuationSeparator" w:id="0">
    <w:p w14:paraId="2FF92BC9" w14:textId="77777777" w:rsidR="00266211" w:rsidRDefault="002662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902A" w14:textId="77777777" w:rsidR="0071538F" w:rsidRDefault="0071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74323460"/>
  <w:bookmarkEnd w:id="6"/>
  <w:p w14:paraId="494E1A38" w14:textId="77777777" w:rsidR="0071538F" w:rsidRDefault="00266211">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p w14:paraId="5450AF5C" w14:textId="77777777" w:rsidR="0071538F" w:rsidRDefault="0071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CD03" w14:textId="77777777" w:rsidR="0071538F" w:rsidRDefault="0071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9FF0" w14:textId="77777777" w:rsidR="0071538F" w:rsidRDefault="00266211">
      <w:pPr>
        <w:spacing w:before="0"/>
      </w:pPr>
      <w:r>
        <w:separator/>
      </w:r>
    </w:p>
  </w:footnote>
  <w:footnote w:type="continuationSeparator" w:id="0">
    <w:p w14:paraId="6689AA6F" w14:textId="77777777" w:rsidR="0071538F" w:rsidRDefault="0026621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AACE" w14:textId="77777777" w:rsidR="0071538F" w:rsidRDefault="0071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092B" w14:textId="77777777" w:rsidR="0071538F" w:rsidRDefault="00266211">
    <w:pPr>
      <w:pStyle w:val="Header"/>
      <w:rPr>
        <w:lang w:val="en-GB"/>
      </w:rPr>
    </w:pPr>
    <w:r>
      <w:rPr>
        <w:lang w:val="en-GB"/>
      </w:rPr>
      <w:t>RA ID: 219BJ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07FB" w14:textId="77777777" w:rsidR="0071538F" w:rsidRDefault="00715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2683F"/>
    <w:multiLevelType w:val="singleLevel"/>
    <w:tmpl w:val="A652683F"/>
    <w:lvl w:ilvl="0">
      <w:start w:val="1"/>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2"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7F256AC"/>
    <w:multiLevelType w:val="multilevel"/>
    <w:tmpl w:val="17F256AC"/>
    <w:lvl w:ilvl="0">
      <w:start w:val="1"/>
      <w:numFmt w:val="upperLetter"/>
      <w:lvlText w:val="%1."/>
      <w:lvlJc w:val="left"/>
      <w:pPr>
        <w:tabs>
          <w:tab w:val="left" w:pos="357"/>
        </w:tabs>
        <w:ind w:left="0" w:firstLine="0"/>
      </w:pPr>
      <w:rPr>
        <w:rFonts w:hint="default"/>
        <w:b/>
        <w:bCs/>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F6542"/>
    <w:multiLevelType w:val="multilevel"/>
    <w:tmpl w:val="327F6542"/>
    <w:lvl w:ilvl="0">
      <w:numFmt w:val="bullet"/>
      <w:lvlText w:val="-"/>
      <w:lvlJc w:val="left"/>
      <w:pPr>
        <w:ind w:left="1883" w:hanging="360"/>
      </w:pPr>
      <w:rPr>
        <w:rFonts w:ascii="Calibri" w:eastAsia="Calibri" w:hAnsi="Calibri" w:cs="Calibri"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7"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C4D5255"/>
    <w:multiLevelType w:val="multilevel"/>
    <w:tmpl w:val="5C4D5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58312B"/>
    <w:multiLevelType w:val="multilevel"/>
    <w:tmpl w:val="5D58312B"/>
    <w:lvl w:ilvl="0">
      <w:numFmt w:val="bullet"/>
      <w:lvlText w:val=""/>
      <w:lvlJc w:val="left"/>
      <w:pPr>
        <w:ind w:left="360" w:hanging="360"/>
      </w:pPr>
      <w:rPr>
        <w:rFonts w:ascii="Symbol" w:eastAsia="Symbol" w:hAnsi="Symbol" w:cs="Symbol" w:hint="default"/>
        <w:b w:val="0"/>
        <w:bCs w:val="0"/>
        <w:i w:val="0"/>
        <w:iCs w:val="0"/>
        <w:w w:val="99"/>
        <w:sz w:val="20"/>
        <w:szCs w:val="20"/>
        <w:lang w:val="en-US" w:eastAsia="en-US" w:bidi="ar-SA"/>
      </w:rPr>
    </w:lvl>
    <w:lvl w:ilvl="1">
      <w:start w:val="1"/>
      <w:numFmt w:val="bullet"/>
      <w:lvlText w:val="o"/>
      <w:lvlJc w:val="left"/>
      <w:pPr>
        <w:ind w:left="-83" w:hanging="360"/>
      </w:pPr>
      <w:rPr>
        <w:rFonts w:ascii="Courier New" w:hAnsi="Courier New" w:cs="Courier New" w:hint="default"/>
      </w:rPr>
    </w:lvl>
    <w:lvl w:ilvl="2">
      <w:start w:val="1"/>
      <w:numFmt w:val="bullet"/>
      <w:lvlText w:val=""/>
      <w:lvlJc w:val="left"/>
      <w:pPr>
        <w:ind w:left="637" w:hanging="360"/>
      </w:pPr>
      <w:rPr>
        <w:rFonts w:ascii="Wingdings" w:hAnsi="Wingdings" w:hint="default"/>
      </w:rPr>
    </w:lvl>
    <w:lvl w:ilvl="3">
      <w:start w:val="1"/>
      <w:numFmt w:val="bullet"/>
      <w:lvlText w:val=""/>
      <w:lvlJc w:val="left"/>
      <w:pPr>
        <w:ind w:left="1357" w:hanging="360"/>
      </w:pPr>
      <w:rPr>
        <w:rFonts w:ascii="Symbol" w:hAnsi="Symbol" w:hint="default"/>
      </w:rPr>
    </w:lvl>
    <w:lvl w:ilvl="4">
      <w:start w:val="1"/>
      <w:numFmt w:val="bullet"/>
      <w:lvlText w:val="o"/>
      <w:lvlJc w:val="left"/>
      <w:pPr>
        <w:ind w:left="2077" w:hanging="360"/>
      </w:pPr>
      <w:rPr>
        <w:rFonts w:ascii="Courier New" w:hAnsi="Courier New" w:cs="Courier New" w:hint="default"/>
      </w:rPr>
    </w:lvl>
    <w:lvl w:ilvl="5">
      <w:start w:val="1"/>
      <w:numFmt w:val="bullet"/>
      <w:lvlText w:val=""/>
      <w:lvlJc w:val="left"/>
      <w:pPr>
        <w:ind w:left="2797" w:hanging="360"/>
      </w:pPr>
      <w:rPr>
        <w:rFonts w:ascii="Wingdings" w:hAnsi="Wingdings" w:hint="default"/>
      </w:rPr>
    </w:lvl>
    <w:lvl w:ilvl="6">
      <w:start w:val="1"/>
      <w:numFmt w:val="bullet"/>
      <w:lvlText w:val=""/>
      <w:lvlJc w:val="left"/>
      <w:pPr>
        <w:ind w:left="3517" w:hanging="360"/>
      </w:pPr>
      <w:rPr>
        <w:rFonts w:ascii="Symbol" w:hAnsi="Symbol" w:hint="default"/>
      </w:rPr>
    </w:lvl>
    <w:lvl w:ilvl="7">
      <w:start w:val="1"/>
      <w:numFmt w:val="bullet"/>
      <w:lvlText w:val="o"/>
      <w:lvlJc w:val="left"/>
      <w:pPr>
        <w:ind w:left="4237" w:hanging="360"/>
      </w:pPr>
      <w:rPr>
        <w:rFonts w:ascii="Courier New" w:hAnsi="Courier New" w:cs="Courier New" w:hint="default"/>
      </w:rPr>
    </w:lvl>
    <w:lvl w:ilvl="8">
      <w:start w:val="1"/>
      <w:numFmt w:val="bullet"/>
      <w:lvlText w:val=""/>
      <w:lvlJc w:val="left"/>
      <w:pPr>
        <w:ind w:left="4957" w:hanging="360"/>
      </w:pPr>
      <w:rPr>
        <w:rFonts w:ascii="Wingdings" w:hAnsi="Wingdings" w:hint="default"/>
      </w:rPr>
    </w:lvl>
  </w:abstractNum>
  <w:abstractNum w:abstractNumId="12" w15:restartNumberingAfterBreak="0">
    <w:nsid w:val="65151C32"/>
    <w:multiLevelType w:val="multilevel"/>
    <w:tmpl w:val="65151C32"/>
    <w:lvl w:ilvl="0">
      <w:start w:val="9"/>
      <w:numFmt w:val="bullet"/>
      <w:lvlText w:val="-"/>
      <w:lvlJc w:val="left"/>
      <w:pPr>
        <w:tabs>
          <w:tab w:val="left" w:pos="360"/>
        </w:tabs>
        <w:ind w:left="360" w:hanging="360"/>
      </w:pPr>
      <w:rPr>
        <w:rFonts w:ascii="Times New Roman" w:eastAsia="Times" w:hAnsi="Times New Roman" w:cs="Times New Roman"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746E7920"/>
    <w:multiLevelType w:val="multilevel"/>
    <w:tmpl w:val="746E7920"/>
    <w:lvl w:ilvl="0">
      <w:numFmt w:val="bullet"/>
      <w:lvlText w:val=""/>
      <w:lvlJc w:val="left"/>
      <w:pPr>
        <w:ind w:left="1883" w:hanging="360"/>
      </w:pPr>
      <w:rPr>
        <w:rFonts w:ascii="Symbol" w:eastAsia="Symbol" w:hAnsi="Symbol" w:cs="Symbol"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14" w15:restartNumberingAfterBreak="0">
    <w:nsid w:val="775A0E79"/>
    <w:multiLevelType w:val="multilevel"/>
    <w:tmpl w:val="775A0E7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0020787">
    <w:abstractNumId w:val="2"/>
  </w:num>
  <w:num w:numId="2" w16cid:durableId="470637751">
    <w:abstractNumId w:val="3"/>
  </w:num>
  <w:num w:numId="3" w16cid:durableId="1418674758">
    <w:abstractNumId w:val="1"/>
  </w:num>
  <w:num w:numId="4" w16cid:durableId="1245645239">
    <w:abstractNumId w:val="5"/>
  </w:num>
  <w:num w:numId="5" w16cid:durableId="938949371">
    <w:abstractNumId w:val="14"/>
  </w:num>
  <w:num w:numId="6" w16cid:durableId="1344940508">
    <w:abstractNumId w:val="9"/>
  </w:num>
  <w:num w:numId="7" w16cid:durableId="1949046745">
    <w:abstractNumId w:val="10"/>
  </w:num>
  <w:num w:numId="8" w16cid:durableId="1519153026">
    <w:abstractNumId w:val="12"/>
  </w:num>
  <w:num w:numId="9" w16cid:durableId="1382091611">
    <w:abstractNumId w:val="8"/>
  </w:num>
  <w:num w:numId="10" w16cid:durableId="156041312">
    <w:abstractNumId w:val="13"/>
  </w:num>
  <w:num w:numId="11" w16cid:durableId="1137409002">
    <w:abstractNumId w:val="6"/>
  </w:num>
  <w:num w:numId="12" w16cid:durableId="484903527">
    <w:abstractNumId w:val="11"/>
  </w:num>
  <w:num w:numId="13" w16cid:durableId="1816952825">
    <w:abstractNumId w:val="0"/>
  </w:num>
  <w:num w:numId="14" w16cid:durableId="1648587981">
    <w:abstractNumId w:val="7"/>
  </w:num>
  <w:num w:numId="15" w16cid:durableId="933853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YjQyNjI0ZmNlMjExM2Y0N2MwMjA4ZmM0YWM4YTQ3M2YifQ=="/>
  </w:docVars>
  <w:rsids>
    <w:rsidRoot w:val="00865C2F"/>
    <w:rsid w:val="00000A5E"/>
    <w:rsid w:val="00001583"/>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867D7"/>
    <w:rsid w:val="00095165"/>
    <w:rsid w:val="000A20E4"/>
    <w:rsid w:val="000A327F"/>
    <w:rsid w:val="000B06B2"/>
    <w:rsid w:val="000B4175"/>
    <w:rsid w:val="000C015D"/>
    <w:rsid w:val="000C23A0"/>
    <w:rsid w:val="000C2560"/>
    <w:rsid w:val="000C5881"/>
    <w:rsid w:val="000D650B"/>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29F2"/>
    <w:rsid w:val="00243F47"/>
    <w:rsid w:val="00247FB5"/>
    <w:rsid w:val="00257D40"/>
    <w:rsid w:val="00260B00"/>
    <w:rsid w:val="00266211"/>
    <w:rsid w:val="00267897"/>
    <w:rsid w:val="00270D95"/>
    <w:rsid w:val="002711E6"/>
    <w:rsid w:val="00271F70"/>
    <w:rsid w:val="00273FF4"/>
    <w:rsid w:val="00283426"/>
    <w:rsid w:val="00284B83"/>
    <w:rsid w:val="0028710F"/>
    <w:rsid w:val="002904C8"/>
    <w:rsid w:val="0029653D"/>
    <w:rsid w:val="002A112C"/>
    <w:rsid w:val="002C4418"/>
    <w:rsid w:val="002C5B9F"/>
    <w:rsid w:val="002C65A7"/>
    <w:rsid w:val="002D11B2"/>
    <w:rsid w:val="002D549A"/>
    <w:rsid w:val="002D73BF"/>
    <w:rsid w:val="002E3481"/>
    <w:rsid w:val="002F4623"/>
    <w:rsid w:val="002F5AC4"/>
    <w:rsid w:val="002F7BC7"/>
    <w:rsid w:val="003006F2"/>
    <w:rsid w:val="00303E94"/>
    <w:rsid w:val="00304151"/>
    <w:rsid w:val="003143D6"/>
    <w:rsid w:val="0031503C"/>
    <w:rsid w:val="0032011A"/>
    <w:rsid w:val="00323F9D"/>
    <w:rsid w:val="0032437F"/>
    <w:rsid w:val="00325FE5"/>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4526"/>
    <w:rsid w:val="00427966"/>
    <w:rsid w:val="004343B2"/>
    <w:rsid w:val="00445ACB"/>
    <w:rsid w:val="00446074"/>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2DC5"/>
    <w:rsid w:val="004B5A22"/>
    <w:rsid w:val="004B65A4"/>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5F627D"/>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2EA5"/>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F62A2"/>
    <w:rsid w:val="00700F1F"/>
    <w:rsid w:val="00701A07"/>
    <w:rsid w:val="00702D61"/>
    <w:rsid w:val="00706018"/>
    <w:rsid w:val="007108C9"/>
    <w:rsid w:val="0071538F"/>
    <w:rsid w:val="00723DE0"/>
    <w:rsid w:val="0072606D"/>
    <w:rsid w:val="00732595"/>
    <w:rsid w:val="00732F78"/>
    <w:rsid w:val="007379AE"/>
    <w:rsid w:val="007453C5"/>
    <w:rsid w:val="007534B0"/>
    <w:rsid w:val="0075466C"/>
    <w:rsid w:val="007576D3"/>
    <w:rsid w:val="00770174"/>
    <w:rsid w:val="007738A7"/>
    <w:rsid w:val="00774921"/>
    <w:rsid w:val="007756C0"/>
    <w:rsid w:val="00775E9F"/>
    <w:rsid w:val="00777E01"/>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3174"/>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E5144"/>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B7FD3"/>
    <w:rsid w:val="009C1445"/>
    <w:rsid w:val="009C5854"/>
    <w:rsid w:val="009D1D41"/>
    <w:rsid w:val="009D1D62"/>
    <w:rsid w:val="009D4D96"/>
    <w:rsid w:val="009D6B6B"/>
    <w:rsid w:val="009E1B53"/>
    <w:rsid w:val="009E25C0"/>
    <w:rsid w:val="009F2B37"/>
    <w:rsid w:val="009F3D01"/>
    <w:rsid w:val="00A0048E"/>
    <w:rsid w:val="00A027B1"/>
    <w:rsid w:val="00A1115E"/>
    <w:rsid w:val="00A1194F"/>
    <w:rsid w:val="00A14A8D"/>
    <w:rsid w:val="00A21B8D"/>
    <w:rsid w:val="00A22908"/>
    <w:rsid w:val="00A23224"/>
    <w:rsid w:val="00A25B84"/>
    <w:rsid w:val="00A345A5"/>
    <w:rsid w:val="00A37E24"/>
    <w:rsid w:val="00A432E1"/>
    <w:rsid w:val="00A45805"/>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4FA"/>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48D"/>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213A6"/>
    <w:rsid w:val="00D234FD"/>
    <w:rsid w:val="00D34BEF"/>
    <w:rsid w:val="00D371D3"/>
    <w:rsid w:val="00D502B4"/>
    <w:rsid w:val="00D5066D"/>
    <w:rsid w:val="00D51B61"/>
    <w:rsid w:val="00D53134"/>
    <w:rsid w:val="00D563DF"/>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E6FFA"/>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1B11599"/>
    <w:rsid w:val="0247556A"/>
    <w:rsid w:val="025A0867"/>
    <w:rsid w:val="02776188"/>
    <w:rsid w:val="04F33787"/>
    <w:rsid w:val="056326BB"/>
    <w:rsid w:val="05DC41F7"/>
    <w:rsid w:val="05E27A84"/>
    <w:rsid w:val="06AB3376"/>
    <w:rsid w:val="0719770A"/>
    <w:rsid w:val="086C5D2B"/>
    <w:rsid w:val="09615163"/>
    <w:rsid w:val="0AA9319C"/>
    <w:rsid w:val="0B2B01DF"/>
    <w:rsid w:val="0BDE2A9B"/>
    <w:rsid w:val="0C6A2581"/>
    <w:rsid w:val="0C6B752F"/>
    <w:rsid w:val="0E49623A"/>
    <w:rsid w:val="0E562251"/>
    <w:rsid w:val="0EB9159E"/>
    <w:rsid w:val="10E42FCB"/>
    <w:rsid w:val="11335637"/>
    <w:rsid w:val="11A61AB4"/>
    <w:rsid w:val="11B42F95"/>
    <w:rsid w:val="11F528ED"/>
    <w:rsid w:val="13BF31B2"/>
    <w:rsid w:val="14495172"/>
    <w:rsid w:val="1487152D"/>
    <w:rsid w:val="163F682C"/>
    <w:rsid w:val="167F201D"/>
    <w:rsid w:val="17702456"/>
    <w:rsid w:val="177351F0"/>
    <w:rsid w:val="17AA5BEB"/>
    <w:rsid w:val="182B7E20"/>
    <w:rsid w:val="198729C4"/>
    <w:rsid w:val="1A6D7546"/>
    <w:rsid w:val="1A89276C"/>
    <w:rsid w:val="1ACB0200"/>
    <w:rsid w:val="1AE522AE"/>
    <w:rsid w:val="1B1A1616"/>
    <w:rsid w:val="1C843DA3"/>
    <w:rsid w:val="1C9C6EB7"/>
    <w:rsid w:val="1D440BCC"/>
    <w:rsid w:val="1E5D3CF4"/>
    <w:rsid w:val="20112FE8"/>
    <w:rsid w:val="21DC4B5E"/>
    <w:rsid w:val="21FC1ED6"/>
    <w:rsid w:val="225C2514"/>
    <w:rsid w:val="22787738"/>
    <w:rsid w:val="22B83BEE"/>
    <w:rsid w:val="23FE7D27"/>
    <w:rsid w:val="25651957"/>
    <w:rsid w:val="25697422"/>
    <w:rsid w:val="25826736"/>
    <w:rsid w:val="266471EC"/>
    <w:rsid w:val="267C4F33"/>
    <w:rsid w:val="26B4291F"/>
    <w:rsid w:val="28926C90"/>
    <w:rsid w:val="2AD0584D"/>
    <w:rsid w:val="2BAC1E16"/>
    <w:rsid w:val="2C2873B0"/>
    <w:rsid w:val="2C7527A0"/>
    <w:rsid w:val="2CE13D42"/>
    <w:rsid w:val="2E13617D"/>
    <w:rsid w:val="2E862DF3"/>
    <w:rsid w:val="2FB27C17"/>
    <w:rsid w:val="323F1C36"/>
    <w:rsid w:val="32580A15"/>
    <w:rsid w:val="32794A1C"/>
    <w:rsid w:val="32EB76C8"/>
    <w:rsid w:val="35AD335B"/>
    <w:rsid w:val="35FE7713"/>
    <w:rsid w:val="38627ACD"/>
    <w:rsid w:val="38CD161E"/>
    <w:rsid w:val="39537D75"/>
    <w:rsid w:val="39B23C45"/>
    <w:rsid w:val="39D52E80"/>
    <w:rsid w:val="3A1A2BE3"/>
    <w:rsid w:val="3A347BA7"/>
    <w:rsid w:val="3AB00F11"/>
    <w:rsid w:val="3AB85B6B"/>
    <w:rsid w:val="3B0A505B"/>
    <w:rsid w:val="3CA53E29"/>
    <w:rsid w:val="3DFA2EB5"/>
    <w:rsid w:val="3E155F41"/>
    <w:rsid w:val="422844C0"/>
    <w:rsid w:val="42935686"/>
    <w:rsid w:val="44641089"/>
    <w:rsid w:val="460A3EB2"/>
    <w:rsid w:val="46E0144A"/>
    <w:rsid w:val="48505EAA"/>
    <w:rsid w:val="4957740E"/>
    <w:rsid w:val="49D767A1"/>
    <w:rsid w:val="49ED38CE"/>
    <w:rsid w:val="4A914760"/>
    <w:rsid w:val="4BA72CB5"/>
    <w:rsid w:val="4C341C88"/>
    <w:rsid w:val="4C68080D"/>
    <w:rsid w:val="4CEA0599"/>
    <w:rsid w:val="4DB7412A"/>
    <w:rsid w:val="4F0F42E7"/>
    <w:rsid w:val="4F520BE1"/>
    <w:rsid w:val="4FD24B69"/>
    <w:rsid w:val="505E5526"/>
    <w:rsid w:val="54921C42"/>
    <w:rsid w:val="54987ADA"/>
    <w:rsid w:val="54CC5154"/>
    <w:rsid w:val="54F63F7F"/>
    <w:rsid w:val="569A3030"/>
    <w:rsid w:val="572D7A00"/>
    <w:rsid w:val="57B7551B"/>
    <w:rsid w:val="58C25983"/>
    <w:rsid w:val="5A19067D"/>
    <w:rsid w:val="5BFB1E7B"/>
    <w:rsid w:val="5C7D6EC6"/>
    <w:rsid w:val="5D2A1CC1"/>
    <w:rsid w:val="5D35167D"/>
    <w:rsid w:val="5D4810F0"/>
    <w:rsid w:val="5DD72473"/>
    <w:rsid w:val="5E3653EC"/>
    <w:rsid w:val="5EE72B8A"/>
    <w:rsid w:val="5F054F4C"/>
    <w:rsid w:val="5F49114F"/>
    <w:rsid w:val="5F8D4351"/>
    <w:rsid w:val="60954772"/>
    <w:rsid w:val="60B8658C"/>
    <w:rsid w:val="61D07906"/>
    <w:rsid w:val="62467BC8"/>
    <w:rsid w:val="625B18C5"/>
    <w:rsid w:val="62D97ECA"/>
    <w:rsid w:val="6353259C"/>
    <w:rsid w:val="63696264"/>
    <w:rsid w:val="63ED0C43"/>
    <w:rsid w:val="64822B3A"/>
    <w:rsid w:val="6483068F"/>
    <w:rsid w:val="65AE7F5E"/>
    <w:rsid w:val="65DC2D1D"/>
    <w:rsid w:val="68126ECA"/>
    <w:rsid w:val="691E189E"/>
    <w:rsid w:val="6B73492C"/>
    <w:rsid w:val="6BF15152"/>
    <w:rsid w:val="6CC22541"/>
    <w:rsid w:val="6ECB392F"/>
    <w:rsid w:val="6F55769C"/>
    <w:rsid w:val="6FC62348"/>
    <w:rsid w:val="71036F25"/>
    <w:rsid w:val="711E7547"/>
    <w:rsid w:val="715A4658"/>
    <w:rsid w:val="71704F8A"/>
    <w:rsid w:val="71B037A7"/>
    <w:rsid w:val="72404633"/>
    <w:rsid w:val="724F0D1A"/>
    <w:rsid w:val="745668F1"/>
    <w:rsid w:val="762D4ECF"/>
    <w:rsid w:val="771A5453"/>
    <w:rsid w:val="77BB487C"/>
    <w:rsid w:val="78B97428"/>
    <w:rsid w:val="79705208"/>
    <w:rsid w:val="7B6C46EB"/>
    <w:rsid w:val="7C7970C0"/>
    <w:rsid w:val="7D9F7B3D"/>
    <w:rsid w:val="7E963467"/>
    <w:rsid w:val="7EB27DCA"/>
    <w:rsid w:val="7F4A6AF1"/>
    <w:rsid w:val="7FCC575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ECA5A34"/>
  <w15:docId w15:val="{0DA0D6B2-CC29-45D7-9EAA-B68A2565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DengXian"/>
      <w:sz w:val="24"/>
      <w:lang w:val="en-US" w:eastAsia="en-US"/>
    </w:rPr>
  </w:style>
  <w:style w:type="paragraph" w:styleId="Heading1">
    <w:name w:val="heading 1"/>
    <w:next w:val="Normal"/>
    <w:qFormat/>
    <w:pPr>
      <w:keepNext/>
      <w:spacing w:before="300" w:after="60"/>
      <w:ind w:left="450" w:hanging="450"/>
      <w:outlineLvl w:val="0"/>
    </w:pPr>
    <w:rPr>
      <w:rFonts w:ascii="Arial" w:eastAsia="DengXian"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DengXian"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DengXian"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DengXian"/>
      <w:sz w:val="24"/>
      <w:lang w:val="en-US" w:eastAsia="en-US"/>
    </w:rPr>
  </w:style>
  <w:style w:type="paragraph" w:styleId="ListBullet">
    <w:name w:val="List Bullet"/>
    <w:qFormat/>
    <w:pPr>
      <w:numPr>
        <w:numId w:val="2"/>
      </w:numPr>
      <w:spacing w:before="60" w:after="20"/>
    </w:pPr>
    <w:rPr>
      <w:rFonts w:eastAsia="DengXian"/>
      <w:sz w:val="24"/>
      <w:lang w:val="en-US" w:eastAsia="en-US"/>
    </w:rPr>
  </w:style>
  <w:style w:type="paragraph" w:styleId="CommentText">
    <w:name w:val="annotation text"/>
    <w:basedOn w:val="Normal"/>
    <w:semiHidden/>
    <w:qFormat/>
    <w:rPr>
      <w:sz w:val="20"/>
    </w:rPr>
  </w:style>
  <w:style w:type="paragraph" w:styleId="BodyText">
    <w:name w:val="Body Text"/>
    <w:basedOn w:val="Normal"/>
    <w:link w:val="BodyTextChar"/>
    <w:uiPriority w:val="1"/>
    <w:qFormat/>
    <w:pPr>
      <w:widowControl w:val="0"/>
      <w:autoSpaceDE w:val="0"/>
      <w:autoSpaceDN w:val="0"/>
      <w:spacing w:before="0"/>
    </w:pPr>
    <w:rPr>
      <w:rFonts w:ascii="Arial" w:eastAsia="Arial" w:hAnsi="Arial" w:cs="Arial"/>
      <w:sz w:val="20"/>
    </w:rPr>
  </w:style>
  <w:style w:type="paragraph" w:styleId="ListBullet2">
    <w:name w:val="List Bullet 2"/>
    <w:qFormat/>
    <w:pPr>
      <w:numPr>
        <w:numId w:val="3"/>
      </w:numPr>
      <w:tabs>
        <w:tab w:val="clear" w:pos="360"/>
        <w:tab w:val="left" w:pos="810"/>
      </w:tabs>
      <w:spacing w:before="60" w:after="20"/>
      <w:ind w:left="806"/>
    </w:pPr>
    <w:rPr>
      <w:rFonts w:eastAsia="DengXian"/>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qFormat/>
    <w:rPr>
      <w:b/>
      <w:bCs/>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uiPriority w:val="99"/>
    <w:qFormat/>
    <w:rPr>
      <w:vertAlign w:val="superscript"/>
    </w:rPr>
  </w:style>
  <w:style w:type="character" w:customStyle="1" w:styleId="BodyTextChar">
    <w:name w:val="Body Text Char"/>
    <w:link w:val="BodyText"/>
    <w:uiPriority w:val="1"/>
    <w:qFormat/>
    <w:rPr>
      <w:rFonts w:ascii="Arial" w:eastAsia="Arial" w:hAnsi="Arial" w:cs="Arial"/>
      <w:lang w:val="en-US" w:eastAsia="en-US"/>
    </w:rPr>
  </w:style>
  <w:style w:type="character" w:customStyle="1" w:styleId="FooterChar">
    <w:name w:val="Footer Char"/>
    <w:link w:val="Footer"/>
    <w:uiPriority w:val="99"/>
    <w:qFormat/>
    <w:rPr>
      <w:rFonts w:ascii="Times New Roman" w:eastAsia="Times New Roman" w:hAnsi="Times New Roman"/>
      <w:lang w:eastAsia="en-US"/>
    </w:rPr>
  </w:style>
  <w:style w:type="character" w:customStyle="1" w:styleId="HeaderChar">
    <w:name w:val="Header Char"/>
    <w:link w:val="Header"/>
    <w:uiPriority w:val="99"/>
    <w:qFormat/>
    <w:rPr>
      <w:rFonts w:ascii="Times New Roman" w:hAnsi="Times New Roman"/>
      <w:sz w:val="24"/>
      <w:lang w:eastAsia="en-US"/>
    </w:rPr>
  </w:style>
  <w:style w:type="character" w:customStyle="1" w:styleId="FootnoteTextChar">
    <w:name w:val="Footnote Text Char"/>
    <w:link w:val="FootnoteText"/>
    <w:uiPriority w:val="99"/>
    <w:qFormat/>
    <w:rPr>
      <w:rFonts w:ascii="Times New Roman" w:hAnsi="Times New Roman"/>
      <w:sz w:val="18"/>
      <w:szCs w:val="18"/>
      <w:lang w:eastAsia="en-US"/>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1"/>
    <w:qFormat/>
    <w:pPr>
      <w:ind w:firstLineChars="200" w:firstLine="420"/>
    </w:pPr>
    <w:rPr>
      <w:rFonts w:eastAsia="SimSun"/>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1">
    <w:name w:val="未处理的提及1"/>
    <w:uiPriority w:val="99"/>
    <w:unhideWhenUsed/>
    <w:qFormat/>
    <w:rPr>
      <w:color w:val="605E5C"/>
      <w:shd w:val="clear" w:color="auto" w:fill="E1DFDD"/>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 w:type="paragraph" w:customStyle="1" w:styleId="TableParagraph">
    <w:name w:val="Table Paragraph"/>
    <w:basedOn w:val="Normal"/>
    <w:uiPriority w:val="1"/>
    <w:qFormat/>
    <w:pPr>
      <w:widowControl w:val="0"/>
      <w:autoSpaceDE w:val="0"/>
      <w:autoSpaceDN w:val="0"/>
      <w:spacing w:before="0" w:line="163" w:lineRule="exact"/>
      <w:ind w:left="107"/>
    </w:pPr>
    <w:rPr>
      <w:rFonts w:ascii="Arial" w:eastAsia="Arial" w:hAnsi="Arial" w:cs="Arial"/>
      <w:sz w:val="22"/>
      <w:szCs w:val="22"/>
    </w:rPr>
  </w:style>
  <w:style w:type="paragraph" w:customStyle="1" w:styleId="Revision1">
    <w:name w:val="Revision1"/>
    <w:uiPriority w:val="99"/>
    <w:unhideWhenUsed/>
    <w:qFormat/>
    <w:rPr>
      <w:rFonts w:eastAsia="DengXian"/>
      <w:sz w:val="24"/>
      <w:lang w:val="en-US" w:eastAsia="en-US"/>
    </w:rPr>
  </w:style>
  <w:style w:type="table" w:customStyle="1" w:styleId="GridTable1Light-Accent31">
    <w:name w:val="Grid Table 1 Light - Accent 31"/>
    <w:basedOn w:val="TableNorma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top w:val="nil"/>
          <w:left w:val="nil"/>
          <w:bottom w:val="single" w:sz="12" w:space="0" w:color="C9C9C9"/>
          <w:right w:val="nil"/>
          <w:insideH w:val="nil"/>
          <w:insideV w:val="nil"/>
          <w:tl2br w:val="nil"/>
          <w:tr2bl w:val="nil"/>
        </w:tcBorders>
      </w:tcPr>
    </w:tblStylePr>
    <w:tblStylePr w:type="lastRow">
      <w:rPr>
        <w:b/>
        <w:bCs/>
      </w:rPr>
      <w:tblPr/>
      <w:tcPr>
        <w:tcBorders>
          <w:top w:val="double" w:sz="2" w:space="0" w:color="C9C9C9"/>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iso20022.org/documents/general/MessageTransportModes.xls" TargetMode="External"/><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5285</Words>
  <Characters>29068</Characters>
  <Application>Microsoft Office Word</Application>
  <DocSecurity>4</DocSecurity>
  <Lines>242</Lines>
  <Paragraphs>68</Paragraphs>
  <ScaleCrop>false</ScaleCrop>
  <Company>S.W.I.F.T. sc</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STEENO Aurelie</cp:lastModifiedBy>
  <cp:revision>2</cp:revision>
  <cp:lastPrinted>2024-04-12T18:33:00Z</cp:lastPrinted>
  <dcterms:created xsi:type="dcterms:W3CDTF">2024-06-25T07:58:00Z</dcterms:created>
  <dcterms:modified xsi:type="dcterms:W3CDTF">2024-06-25T07:58:00Z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E2FF24CF6E8845E8B1A3D0191A518B3D_13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ies>
</file>