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32B1" w14:textId="77777777" w:rsidR="00424526" w:rsidRDefault="00001583">
      <w:pPr>
        <w:suppressLineNumbers/>
        <w:jc w:val="center"/>
        <w:rPr>
          <w:b/>
          <w:smallCaps/>
          <w:szCs w:val="24"/>
          <w:lang w:val="en-GB"/>
        </w:rPr>
      </w:pPr>
      <w:bookmarkStart w:id="0" w:name="_Hlk73691328"/>
      <w:r>
        <w:rPr>
          <w:b/>
          <w:smallCaps/>
          <w:szCs w:val="24"/>
          <w:lang w:val="en-GB"/>
        </w:rPr>
        <w:t>Business Justification</w:t>
      </w:r>
    </w:p>
    <w:p w14:paraId="229D6820" w14:textId="77777777" w:rsidR="00424526" w:rsidRDefault="00001583">
      <w:pPr>
        <w:suppressLineNumbers/>
        <w:jc w:val="center"/>
        <w:rPr>
          <w:b/>
          <w:smallCaps/>
          <w:szCs w:val="24"/>
          <w:lang w:val="en-GB"/>
        </w:rPr>
      </w:pPr>
      <w:r>
        <w:rPr>
          <w:b/>
          <w:smallCaps/>
          <w:szCs w:val="24"/>
          <w:lang w:val="en-GB"/>
        </w:rPr>
        <w:t>for the development of new ISO 20022 financial repository items</w:t>
      </w:r>
    </w:p>
    <w:p w14:paraId="0BB05378" w14:textId="77777777" w:rsidR="00424526" w:rsidRDefault="00424526">
      <w:pPr>
        <w:suppressLineNumbers/>
        <w:rPr>
          <w:i/>
          <w:szCs w:val="24"/>
          <w:lang w:val="en-GB"/>
        </w:rPr>
      </w:pPr>
    </w:p>
    <w:p w14:paraId="067ECCC8" w14:textId="77777777" w:rsidR="00424526" w:rsidRDefault="00001583">
      <w:pPr>
        <w:numPr>
          <w:ilvl w:val="0"/>
          <w:numId w:val="4"/>
        </w:numPr>
        <w:suppressLineNumbers/>
        <w:rPr>
          <w:b/>
          <w:szCs w:val="24"/>
          <w:lang w:val="en-GB"/>
        </w:rPr>
      </w:pPr>
      <w:r>
        <w:rPr>
          <w:b/>
          <w:szCs w:val="24"/>
          <w:lang w:val="en-GB"/>
        </w:rPr>
        <w:t>Name of the request:</w:t>
      </w:r>
    </w:p>
    <w:p w14:paraId="4982D23F" w14:textId="77777777" w:rsidR="00424526" w:rsidRDefault="00001583">
      <w:pPr>
        <w:numPr>
          <w:ilvl w:val="255"/>
          <w:numId w:val="0"/>
        </w:numPr>
        <w:suppressLineNumbers/>
        <w:rPr>
          <w:b/>
          <w:szCs w:val="24"/>
          <w:lang w:val="en-GB"/>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rFonts w:hint="eastAsia"/>
          <w:bCs/>
          <w:szCs w:val="24"/>
          <w:lang w:eastAsia="zh-CN"/>
        </w:rPr>
        <w:t xml:space="preserve"> Messages</w:t>
      </w:r>
    </w:p>
    <w:p w14:paraId="3AC8A091" w14:textId="77777777" w:rsidR="00424526" w:rsidRDefault="00001583">
      <w:pPr>
        <w:numPr>
          <w:ilvl w:val="0"/>
          <w:numId w:val="4"/>
        </w:numPr>
        <w:suppressLineNumbers/>
        <w:rPr>
          <w:b/>
          <w:szCs w:val="24"/>
          <w:lang w:val="en-GB"/>
        </w:rPr>
      </w:pPr>
      <w:r>
        <w:rPr>
          <w:b/>
          <w:szCs w:val="24"/>
          <w:lang w:val="en-GB"/>
        </w:rPr>
        <w:t>Submitting organisation(s):</w:t>
      </w:r>
    </w:p>
    <w:p w14:paraId="3DC4A0CF" w14:textId="77777777" w:rsidR="00424526" w:rsidRDefault="00001583">
      <w:pPr>
        <w:pStyle w:val="ListParagraph"/>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14:paraId="3B59FFA3"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 xml:space="preserve">The Bund Square, 100 </w:t>
      </w:r>
      <w:r>
        <w:rPr>
          <w:rFonts w:eastAsia="Times New Roman"/>
          <w:color w:val="000000" w:themeColor="text1"/>
          <w:szCs w:val="24"/>
          <w:lang w:eastAsia="zh-CN"/>
        </w:rPr>
        <w:t>South Zhongshan Road,</w:t>
      </w:r>
    </w:p>
    <w:p w14:paraId="06B0F346"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Shanghai 200010,</w:t>
      </w:r>
    </w:p>
    <w:p w14:paraId="4D717CDA" w14:textId="77777777" w:rsidR="00424526" w:rsidRDefault="00001583">
      <w:pPr>
        <w:spacing w:before="0" w:line="360" w:lineRule="auto"/>
        <w:rPr>
          <w:rFonts w:eastAsia="Times New Roman"/>
          <w:color w:val="000000" w:themeColor="text1"/>
          <w:szCs w:val="24"/>
          <w:lang w:eastAsia="zh-CN"/>
        </w:rPr>
      </w:pPr>
      <w:r>
        <w:rPr>
          <w:rFonts w:eastAsia="Times New Roman"/>
          <w:color w:val="000000" w:themeColor="text1"/>
          <w:szCs w:val="24"/>
          <w:lang w:eastAsia="zh-CN"/>
        </w:rPr>
        <w:t>China</w:t>
      </w:r>
    </w:p>
    <w:p w14:paraId="15CF886C" w14:textId="77777777" w:rsidR="00424526" w:rsidRDefault="00001583">
      <w:pPr>
        <w:numPr>
          <w:ilvl w:val="0"/>
          <w:numId w:val="4"/>
        </w:numPr>
        <w:suppressLineNumbers/>
        <w:rPr>
          <w:szCs w:val="24"/>
          <w:lang w:val="en-GB"/>
        </w:rPr>
      </w:pPr>
      <w:r>
        <w:rPr>
          <w:b/>
          <w:szCs w:val="24"/>
          <w:lang w:val="en-GB"/>
        </w:rPr>
        <w:t xml:space="preserve">Scope of the new development: </w:t>
      </w:r>
    </w:p>
    <w:p w14:paraId="55B146D0" w14:textId="77777777" w:rsidR="00424526" w:rsidRDefault="00001583">
      <w:pPr>
        <w:suppressLineNumbers/>
        <w:rPr>
          <w:szCs w:val="24"/>
          <w:lang w:val="en-GB" w:eastAsia="zh-CN"/>
        </w:rPr>
      </w:pPr>
      <w:r>
        <w:rPr>
          <w:szCs w:val="24"/>
          <w:lang w:val="en-GB" w:eastAsia="zh-CN"/>
        </w:rPr>
        <w:t xml:space="preserve">This submission is </w:t>
      </w:r>
      <w:r>
        <w:rPr>
          <w:rFonts w:hint="eastAsia"/>
          <w:szCs w:val="24"/>
          <w:lang w:eastAsia="zh-CN"/>
        </w:rPr>
        <w:t>related to</w:t>
      </w:r>
      <w:r>
        <w:rPr>
          <w:szCs w:val="24"/>
          <w:lang w:val="en-GB" w:eastAsia="zh-CN"/>
        </w:rPr>
        <w:t xml:space="preserve"> message</w:t>
      </w:r>
      <w:proofErr w:type="spellStart"/>
      <w:r>
        <w:rPr>
          <w:rFonts w:hint="eastAsia"/>
          <w:szCs w:val="24"/>
          <w:lang w:eastAsia="zh-CN"/>
        </w:rPr>
        <w:t>s on</w:t>
      </w:r>
      <w:proofErr w:type="spellEnd"/>
      <w:r>
        <w:rPr>
          <w:rFonts w:hint="eastAsia"/>
          <w:szCs w:val="24"/>
          <w:lang w:eastAsia="zh-CN"/>
        </w:rPr>
        <w:t xml:space="preserve"> documentary credit issuance.</w:t>
      </w:r>
      <w:r>
        <w:rPr>
          <w:szCs w:val="24"/>
          <w:lang w:eastAsia="zh-CN"/>
        </w:rPr>
        <w:t xml:space="preserve"> </w:t>
      </w:r>
    </w:p>
    <w:p w14:paraId="0CF68084" w14:textId="77777777" w:rsidR="00424526" w:rsidRDefault="00001583">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490"/>
      </w:tblGrid>
      <w:tr w:rsidR="00424526" w14:paraId="5435C818" w14:textId="77777777">
        <w:tc>
          <w:tcPr>
            <w:tcW w:w="4597" w:type="dxa"/>
          </w:tcPr>
          <w:p w14:paraId="67AD1175" w14:textId="77777777" w:rsidR="00424526" w:rsidRDefault="00001583">
            <w:pPr>
              <w:suppressLineNumbers/>
              <w:rPr>
                <w:szCs w:val="24"/>
                <w:lang w:val="en-GB" w:eastAsia="zh-CN"/>
              </w:rPr>
            </w:pPr>
            <w:r>
              <w:rPr>
                <w:rFonts w:hint="eastAsia"/>
              </w:rPr>
              <w:t>Financial Instruments</w:t>
            </w:r>
          </w:p>
        </w:tc>
        <w:tc>
          <w:tcPr>
            <w:tcW w:w="4597" w:type="dxa"/>
          </w:tcPr>
          <w:p w14:paraId="7583969C" w14:textId="77777777" w:rsidR="00424526" w:rsidRDefault="00001583">
            <w:pPr>
              <w:suppressLineNumbers/>
              <w:rPr>
                <w:szCs w:val="24"/>
                <w:lang w:val="en-GB" w:eastAsia="zh-CN"/>
              </w:rPr>
            </w:pPr>
            <w:r>
              <w:rPr>
                <w:rFonts w:hint="eastAsia"/>
                <w:szCs w:val="24"/>
                <w:lang w:val="en-GB" w:eastAsia="zh-CN"/>
              </w:rPr>
              <w:t>Administration</w:t>
            </w:r>
          </w:p>
        </w:tc>
      </w:tr>
      <w:tr w:rsidR="00424526" w14:paraId="47A0C23A" w14:textId="77777777">
        <w:tc>
          <w:tcPr>
            <w:tcW w:w="4597" w:type="dxa"/>
          </w:tcPr>
          <w:p w14:paraId="2E4A3070" w14:textId="77777777" w:rsidR="00424526" w:rsidRDefault="00001583">
            <w:pPr>
              <w:suppressLineNumbers/>
              <w:rPr>
                <w:szCs w:val="24"/>
                <w:lang w:val="en-GB" w:eastAsia="zh-CN"/>
              </w:rPr>
            </w:pPr>
            <w:r>
              <w:rPr>
                <w:rFonts w:hint="eastAsia"/>
              </w:rPr>
              <w:t>Business Area</w:t>
            </w:r>
          </w:p>
        </w:tc>
        <w:tc>
          <w:tcPr>
            <w:tcW w:w="4597" w:type="dxa"/>
          </w:tcPr>
          <w:p w14:paraId="6F310BDB" w14:textId="77777777" w:rsidR="00424526" w:rsidRDefault="00001583">
            <w:pPr>
              <w:suppressLineNumbers/>
              <w:rPr>
                <w:szCs w:val="24"/>
                <w:lang w:val="en-GB" w:eastAsia="zh-CN"/>
              </w:rPr>
            </w:pPr>
            <w:r>
              <w:rPr>
                <w:rFonts w:hint="eastAsia"/>
              </w:rPr>
              <w:t>Trade Services</w:t>
            </w:r>
            <w:r>
              <w:rPr>
                <w:rFonts w:hint="eastAsia"/>
                <w:szCs w:val="24"/>
                <w:lang w:eastAsia="zh-CN"/>
              </w:rPr>
              <w:t>(</w:t>
            </w:r>
            <w:proofErr w:type="spellStart"/>
            <w:r>
              <w:rPr>
                <w:rFonts w:hint="eastAsia"/>
                <w:szCs w:val="24"/>
                <w:lang w:eastAsia="zh-CN"/>
              </w:rPr>
              <w:t>ts</w:t>
            </w:r>
            <w:proofErr w:type="spellEnd"/>
            <w:r>
              <w:rPr>
                <w:rFonts w:hint="eastAsia"/>
                <w:szCs w:val="24"/>
                <w:lang w:eastAsia="zh-CN"/>
              </w:rPr>
              <w:t>)</w:t>
            </w:r>
          </w:p>
        </w:tc>
      </w:tr>
      <w:tr w:rsidR="00424526" w14:paraId="029449F7" w14:textId="77777777">
        <w:tc>
          <w:tcPr>
            <w:tcW w:w="4597" w:type="dxa"/>
          </w:tcPr>
          <w:p w14:paraId="7D47F3AC" w14:textId="77777777" w:rsidR="00424526" w:rsidRDefault="00001583">
            <w:pPr>
              <w:suppressLineNumbers/>
              <w:rPr>
                <w:szCs w:val="24"/>
                <w:lang w:val="en-GB" w:eastAsia="zh-CN"/>
              </w:rPr>
            </w:pPr>
            <w:r>
              <w:rPr>
                <w:rFonts w:hint="eastAsia"/>
              </w:rPr>
              <w:t>Business Process</w:t>
            </w:r>
          </w:p>
        </w:tc>
        <w:tc>
          <w:tcPr>
            <w:tcW w:w="4597" w:type="dxa"/>
          </w:tcPr>
          <w:p w14:paraId="4C5C0E10" w14:textId="77777777" w:rsidR="00424526" w:rsidRDefault="00001583">
            <w:pPr>
              <w:suppressLineNumbers/>
              <w:rPr>
                <w:szCs w:val="24"/>
                <w:lang w:val="en-GB" w:eastAsia="zh-CN"/>
              </w:rPr>
            </w:pPr>
            <w:r>
              <w:rPr>
                <w:rFonts w:hint="eastAsia"/>
              </w:rPr>
              <w:t xml:space="preserve">Trade Services Initiation </w:t>
            </w:r>
            <w:r>
              <w:rPr>
                <w:rFonts w:hint="eastAsia"/>
                <w:lang w:eastAsia="zh-CN"/>
              </w:rPr>
              <w:t>(</w:t>
            </w:r>
            <w:proofErr w:type="spellStart"/>
            <w:r>
              <w:rPr>
                <w:rFonts w:hint="eastAsia"/>
              </w:rPr>
              <w:t>tsin</w:t>
            </w:r>
            <w:proofErr w:type="spellEnd"/>
            <w:r>
              <w:rPr>
                <w:rFonts w:hint="eastAsia"/>
                <w:lang w:eastAsia="zh-CN"/>
              </w:rPr>
              <w:t>)</w:t>
            </w:r>
          </w:p>
        </w:tc>
      </w:tr>
    </w:tbl>
    <w:p w14:paraId="0DE64D85" w14:textId="77777777" w:rsidR="00424526" w:rsidRDefault="00001583">
      <w:pPr>
        <w:pStyle w:val="BlockLabelBeforeTable"/>
      </w:pPr>
      <w:r>
        <w:t>Business Roles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96"/>
      </w:tblGrid>
      <w:tr w:rsidR="00424526" w14:paraId="13B3A7C6" w14:textId="77777777">
        <w:trPr>
          <w:cantSplit/>
          <w:tblHeader/>
          <w:jc w:val="center"/>
        </w:trPr>
        <w:tc>
          <w:tcPr>
            <w:tcW w:w="204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738910D" w14:textId="77777777" w:rsidR="00424526" w:rsidRDefault="00001583">
            <w:pPr>
              <w:pStyle w:val="TableHeading"/>
              <w:rPr>
                <w:b w:val="0"/>
                <w:snapToGrid/>
                <w:kern w:val="0"/>
                <w:sz w:val="24"/>
                <w:szCs w:val="24"/>
                <w:lang w:val="en-GB" w:eastAsia="zh-CN"/>
              </w:rPr>
            </w:pPr>
            <w:r>
              <w:rPr>
                <w:b w:val="0"/>
                <w:snapToGrid/>
                <w:kern w:val="0"/>
                <w:sz w:val="24"/>
                <w:szCs w:val="24"/>
                <w:lang w:val="en-GB" w:eastAsia="zh-CN"/>
              </w:rPr>
              <w:t>Description</w:t>
            </w:r>
          </w:p>
        </w:tc>
        <w:tc>
          <w:tcPr>
            <w:tcW w:w="609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021973C" w14:textId="77777777" w:rsidR="00424526" w:rsidRDefault="00001583">
            <w:pPr>
              <w:pStyle w:val="TableHeading"/>
              <w:rPr>
                <w:b w:val="0"/>
                <w:snapToGrid/>
                <w:kern w:val="0"/>
                <w:sz w:val="24"/>
                <w:szCs w:val="24"/>
                <w:lang w:val="en-GB" w:eastAsia="zh-CN"/>
              </w:rPr>
            </w:pPr>
            <w:r>
              <w:rPr>
                <w:b w:val="0"/>
                <w:snapToGrid/>
                <w:kern w:val="0"/>
                <w:sz w:val="24"/>
                <w:szCs w:val="24"/>
                <w:lang w:val="en-GB" w:eastAsia="zh-CN"/>
              </w:rPr>
              <w:t>Definition</w:t>
            </w:r>
          </w:p>
        </w:tc>
      </w:tr>
      <w:tr w:rsidR="00424526" w14:paraId="2FAEBE58" w14:textId="77777777">
        <w:trPr>
          <w:jc w:val="center"/>
        </w:trPr>
        <w:tc>
          <w:tcPr>
            <w:tcW w:w="2043" w:type="dxa"/>
            <w:shd w:val="clear" w:color="auto" w:fill="FFFFFF"/>
          </w:tcPr>
          <w:p w14:paraId="6E381BA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Applicant</w:t>
            </w:r>
          </w:p>
          <w:p w14:paraId="79892BB4" w14:textId="77777777" w:rsidR="00424526" w:rsidRDefault="00424526">
            <w:pPr>
              <w:pStyle w:val="TableText"/>
              <w:rPr>
                <w:iCs w:val="0"/>
                <w:sz w:val="24"/>
                <w:szCs w:val="24"/>
                <w:lang w:val="en-GB" w:eastAsia="zh-CN"/>
              </w:rPr>
            </w:pPr>
          </w:p>
        </w:tc>
        <w:tc>
          <w:tcPr>
            <w:tcW w:w="6096" w:type="dxa"/>
            <w:shd w:val="clear" w:color="auto" w:fill="FFFFFF"/>
          </w:tcPr>
          <w:p w14:paraId="1E5EA36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 xml:space="preserve">The party at whose request a </w:t>
            </w:r>
            <w:r>
              <w:rPr>
                <w:iCs w:val="0"/>
                <w:sz w:val="24"/>
                <w:szCs w:val="24"/>
                <w:lang w:val="en-GB" w:eastAsia="zh-CN"/>
              </w:rPr>
              <w:t>transaction or service (of the documentary credit) is to be undertaken.</w:t>
            </w:r>
          </w:p>
        </w:tc>
      </w:tr>
      <w:tr w:rsidR="00424526" w14:paraId="57B98021" w14:textId="77777777">
        <w:trPr>
          <w:trHeight w:val="447"/>
          <w:jc w:val="center"/>
        </w:trPr>
        <w:tc>
          <w:tcPr>
            <w:tcW w:w="2043" w:type="dxa"/>
            <w:shd w:val="clear" w:color="auto" w:fill="FFFFFF"/>
          </w:tcPr>
          <w:p w14:paraId="5DC90458" w14:textId="77777777" w:rsidR="00424526" w:rsidRDefault="00001583">
            <w:pPr>
              <w:pStyle w:val="TableText"/>
              <w:shd w:val="clear" w:color="auto" w:fill="FFFFFF"/>
              <w:rPr>
                <w:iCs w:val="0"/>
                <w:sz w:val="24"/>
                <w:szCs w:val="24"/>
                <w:lang w:val="en-GB" w:eastAsia="zh-CN"/>
              </w:rPr>
            </w:pPr>
            <w:r>
              <w:rPr>
                <w:iCs w:val="0"/>
                <w:sz w:val="24"/>
                <w:szCs w:val="24"/>
                <w:lang w:val="en-GB" w:eastAsia="zh-CN"/>
              </w:rPr>
              <w:t>Issuer</w:t>
            </w:r>
          </w:p>
        </w:tc>
        <w:tc>
          <w:tcPr>
            <w:tcW w:w="6096" w:type="dxa"/>
            <w:shd w:val="clear" w:color="auto" w:fill="FFFFFF"/>
          </w:tcPr>
          <w:p w14:paraId="03B87DA9" w14:textId="77777777" w:rsidR="00424526" w:rsidRDefault="00001583">
            <w:pPr>
              <w:pStyle w:val="TableText"/>
              <w:shd w:val="clear" w:color="auto" w:fill="FFFFFF"/>
              <w:rPr>
                <w:iCs w:val="0"/>
                <w:sz w:val="24"/>
                <w:szCs w:val="24"/>
                <w:lang w:val="en-GB" w:eastAsia="zh-CN"/>
              </w:rPr>
            </w:pPr>
            <w:r>
              <w:rPr>
                <w:iCs w:val="0"/>
                <w:sz w:val="24"/>
                <w:szCs w:val="24"/>
                <w:lang w:val="en-GB" w:eastAsia="zh-CN"/>
              </w:rPr>
              <w:t xml:space="preserve">Party that issues the </w:t>
            </w:r>
            <w:r>
              <w:rPr>
                <w:iCs w:val="0"/>
                <w:sz w:val="24"/>
                <w:szCs w:val="24"/>
                <w:lang w:val="en-GB" w:eastAsia="zh-CN"/>
              </w:rPr>
              <w:t>documentary credit</w:t>
            </w:r>
            <w:r>
              <w:rPr>
                <w:iCs w:val="0"/>
                <w:sz w:val="24"/>
                <w:szCs w:val="24"/>
                <w:lang w:val="en-GB" w:eastAsia="zh-CN"/>
              </w:rPr>
              <w:t xml:space="preserve">. </w:t>
            </w:r>
          </w:p>
        </w:tc>
      </w:tr>
      <w:tr w:rsidR="00424526" w14:paraId="4C7202D5" w14:textId="77777777">
        <w:trPr>
          <w:trHeight w:val="576"/>
          <w:jc w:val="center"/>
        </w:trPr>
        <w:tc>
          <w:tcPr>
            <w:tcW w:w="2043" w:type="dxa"/>
            <w:shd w:val="clear" w:color="auto" w:fill="FFFFFF"/>
          </w:tcPr>
          <w:p w14:paraId="027553A0" w14:textId="77777777" w:rsidR="00424526" w:rsidRDefault="00001583">
            <w:pPr>
              <w:pStyle w:val="TableText"/>
              <w:shd w:val="clear" w:color="auto" w:fill="FFFFFF"/>
              <w:rPr>
                <w:iCs w:val="0"/>
                <w:sz w:val="24"/>
                <w:szCs w:val="24"/>
                <w:lang w:val="en-GB" w:eastAsia="zh-CN"/>
              </w:rPr>
            </w:pPr>
            <w:r>
              <w:rPr>
                <w:iCs w:val="0"/>
                <w:sz w:val="24"/>
                <w:szCs w:val="24"/>
                <w:lang w:val="en-GB" w:eastAsia="zh-CN"/>
              </w:rPr>
              <w:t>Advising Bank</w:t>
            </w:r>
          </w:p>
          <w:p w14:paraId="6A15C83C" w14:textId="77777777" w:rsidR="00424526" w:rsidRDefault="00424526">
            <w:pPr>
              <w:pStyle w:val="TableText"/>
              <w:rPr>
                <w:iCs w:val="0"/>
                <w:sz w:val="24"/>
                <w:szCs w:val="24"/>
                <w:lang w:val="en-GB" w:eastAsia="zh-CN"/>
              </w:rPr>
            </w:pPr>
          </w:p>
        </w:tc>
        <w:tc>
          <w:tcPr>
            <w:tcW w:w="6096" w:type="dxa"/>
            <w:shd w:val="clear" w:color="auto" w:fill="FFFFFF"/>
          </w:tcPr>
          <w:p w14:paraId="60AF9EF5" w14:textId="77777777" w:rsidR="00424526" w:rsidRDefault="00001583">
            <w:pPr>
              <w:pStyle w:val="TableText"/>
              <w:shd w:val="clear" w:color="auto" w:fill="FFFFFF"/>
              <w:rPr>
                <w:iCs w:val="0"/>
                <w:sz w:val="24"/>
                <w:szCs w:val="24"/>
                <w:lang w:val="en-GB" w:eastAsia="zh-CN"/>
              </w:rPr>
            </w:pPr>
            <w:r>
              <w:rPr>
                <w:iCs w:val="0"/>
                <w:sz w:val="24"/>
                <w:szCs w:val="24"/>
                <w:lang w:val="en-GB" w:eastAsia="zh-CN"/>
              </w:rPr>
              <w:t>The bank requested to advise the documentary credit.</w:t>
            </w:r>
          </w:p>
        </w:tc>
      </w:tr>
      <w:tr w:rsidR="00424526" w14:paraId="32DDEC02" w14:textId="77777777">
        <w:trPr>
          <w:trHeight w:val="549"/>
          <w:jc w:val="center"/>
        </w:trPr>
        <w:tc>
          <w:tcPr>
            <w:tcW w:w="2043" w:type="dxa"/>
            <w:shd w:val="clear" w:color="auto" w:fill="FFFFFF"/>
          </w:tcPr>
          <w:p w14:paraId="4CE37973" w14:textId="77777777" w:rsidR="00424526" w:rsidRDefault="00001583">
            <w:pPr>
              <w:pStyle w:val="TableText"/>
              <w:shd w:val="clear" w:color="auto" w:fill="FFFFFF"/>
              <w:rPr>
                <w:iCs w:val="0"/>
                <w:sz w:val="24"/>
                <w:szCs w:val="24"/>
                <w:lang w:val="en-GB" w:eastAsia="zh-CN"/>
              </w:rPr>
            </w:pPr>
            <w:r>
              <w:rPr>
                <w:iCs w:val="0"/>
                <w:sz w:val="24"/>
                <w:szCs w:val="24"/>
                <w:lang w:val="en-GB" w:eastAsia="zh-CN"/>
              </w:rPr>
              <w:t>Beneficiary</w:t>
            </w:r>
          </w:p>
          <w:p w14:paraId="4DB702F9" w14:textId="77777777" w:rsidR="00424526" w:rsidRDefault="00424526">
            <w:pPr>
              <w:pStyle w:val="TableText"/>
              <w:rPr>
                <w:iCs w:val="0"/>
                <w:sz w:val="24"/>
                <w:szCs w:val="24"/>
                <w:lang w:val="en-GB" w:eastAsia="zh-CN"/>
              </w:rPr>
            </w:pPr>
          </w:p>
        </w:tc>
        <w:tc>
          <w:tcPr>
            <w:tcW w:w="6096" w:type="dxa"/>
            <w:shd w:val="clear" w:color="auto" w:fill="FFFFFF"/>
          </w:tcPr>
          <w:p w14:paraId="00F9EE44" w14:textId="77777777" w:rsidR="00424526" w:rsidRDefault="00001583">
            <w:pPr>
              <w:pStyle w:val="TableText"/>
              <w:shd w:val="clear" w:color="auto" w:fill="FFFFFF"/>
              <w:rPr>
                <w:iCs w:val="0"/>
                <w:sz w:val="24"/>
                <w:szCs w:val="24"/>
                <w:lang w:val="en-GB" w:eastAsia="zh-CN"/>
              </w:rPr>
            </w:pPr>
            <w:r>
              <w:rPr>
                <w:iCs w:val="0"/>
                <w:sz w:val="24"/>
                <w:szCs w:val="24"/>
                <w:lang w:val="en-GB" w:eastAsia="zh-CN"/>
              </w:rPr>
              <w:t xml:space="preserve">Party in whose favour the </w:t>
            </w:r>
            <w:r>
              <w:rPr>
                <w:iCs w:val="0"/>
                <w:sz w:val="24"/>
                <w:szCs w:val="24"/>
                <w:lang w:val="en-GB" w:eastAsia="zh-CN"/>
              </w:rPr>
              <w:t xml:space="preserve">documentary credit </w:t>
            </w:r>
            <w:r>
              <w:rPr>
                <w:iCs w:val="0"/>
                <w:sz w:val="24"/>
                <w:szCs w:val="24"/>
                <w:lang w:val="en-GB" w:eastAsia="zh-CN"/>
              </w:rPr>
              <w:t xml:space="preserve">is issued. </w:t>
            </w:r>
          </w:p>
          <w:p w14:paraId="0F365816" w14:textId="77777777" w:rsidR="00424526" w:rsidRDefault="00424526">
            <w:pPr>
              <w:pStyle w:val="TableText"/>
              <w:rPr>
                <w:iCs w:val="0"/>
                <w:sz w:val="24"/>
                <w:szCs w:val="24"/>
                <w:lang w:val="en-GB" w:eastAsia="zh-CN"/>
              </w:rPr>
            </w:pPr>
          </w:p>
        </w:tc>
      </w:tr>
    </w:tbl>
    <w:p w14:paraId="06B3C78F" w14:textId="77777777" w:rsidR="00424526" w:rsidRDefault="00424526">
      <w:pPr>
        <w:suppressLineNumbers/>
        <w:ind w:left="420" w:hanging="420"/>
        <w:rPr>
          <w:bCs/>
          <w:szCs w:val="24"/>
          <w:lang w:val="en-GB" w:eastAsia="zh-CN"/>
        </w:rPr>
      </w:pPr>
    </w:p>
    <w:p w14:paraId="39FB64F8" w14:textId="77777777" w:rsidR="00424526" w:rsidRDefault="00001583">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szCs w:val="24"/>
          <w:lang w:val="en-GB" w:eastAsia="zh-CN"/>
        </w:rPr>
        <w:t xml:space="preserve">get the </w:t>
      </w:r>
      <w:r>
        <w:rPr>
          <w:rFonts w:hint="eastAsia"/>
          <w:szCs w:val="24"/>
          <w:lang w:val="en-GB" w:eastAsia="zh-CN"/>
        </w:rPr>
        <w:t>documentary credit issuance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C5D6022" w14:textId="77777777" w:rsidR="00424526" w:rsidRDefault="00001583">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w:t>
      </w:r>
      <w:proofErr w:type="spellEnd"/>
      <w:r>
        <w:rPr>
          <w:rFonts w:hint="eastAsia"/>
          <w:bCs/>
          <w:szCs w:val="24"/>
          <w:lang w:eastAsia="zh-CN"/>
        </w:rPr>
        <w:t xml:space="preserve"> </w:t>
      </w:r>
      <w:r>
        <w:rPr>
          <w:bCs/>
          <w:szCs w:val="24"/>
          <w:lang w:val="en-GB" w:eastAsia="zh-CN"/>
        </w:rPr>
        <w:t xml:space="preserve"> </w:t>
      </w:r>
    </w:p>
    <w:p w14:paraId="253DFF60"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DocumentaryCreditApplication</w:t>
      </w:r>
      <w:proofErr w:type="spellEnd"/>
      <w:r>
        <w:rPr>
          <w:rFonts w:hint="eastAsia"/>
          <w:bCs/>
          <w:szCs w:val="24"/>
          <w:lang w:val="en-GB" w:eastAsia="zh-CN"/>
        </w:rPr>
        <w:t xml:space="preserve"> message is sent by the party </w:t>
      </w:r>
      <w:r>
        <w:rPr>
          <w:rFonts w:hint="eastAsia"/>
          <w:bCs/>
          <w:szCs w:val="24"/>
          <w:lang w:val="en-GB" w:eastAsia="zh-CN"/>
        </w:rPr>
        <w:t xml:space="preserve">requesting issuance of </w:t>
      </w:r>
      <w:proofErr w:type="gramStart"/>
      <w:r>
        <w:rPr>
          <w:rFonts w:hint="eastAsia"/>
          <w:bCs/>
          <w:szCs w:val="24"/>
          <w:lang w:val="en-GB" w:eastAsia="zh-CN"/>
        </w:rPr>
        <w:t>the  documentary</w:t>
      </w:r>
      <w:proofErr w:type="gramEnd"/>
      <w:r>
        <w:rPr>
          <w:rFonts w:hint="eastAsia"/>
          <w:bCs/>
          <w:szCs w:val="24"/>
          <w:lang w:val="en-GB" w:eastAsia="zh-CN"/>
        </w:rPr>
        <w:t xml:space="preserve"> credit (applicant) to the party issuing the documentary credit</w:t>
      </w:r>
      <w:r>
        <w:rPr>
          <w:rFonts w:hint="eastAsia"/>
          <w:bCs/>
          <w:szCs w:val="24"/>
          <w:lang w:eastAsia="zh-CN"/>
        </w:rPr>
        <w:t xml:space="preserve"> </w:t>
      </w:r>
      <w:r>
        <w:rPr>
          <w:rFonts w:hint="eastAsia"/>
          <w:bCs/>
          <w:szCs w:val="24"/>
          <w:lang w:val="en-GB" w:eastAsia="zh-CN"/>
        </w:rPr>
        <w:t xml:space="preserve">(issuer). It is used </w:t>
      </w:r>
      <w:proofErr w:type="gramStart"/>
      <w:r>
        <w:rPr>
          <w:rFonts w:hint="eastAsia"/>
          <w:bCs/>
          <w:szCs w:val="24"/>
          <w:lang w:val="en-GB" w:eastAsia="zh-CN"/>
        </w:rPr>
        <w:t>to  request</w:t>
      </w:r>
      <w:proofErr w:type="gramEnd"/>
      <w:r>
        <w:rPr>
          <w:rFonts w:hint="eastAsia"/>
          <w:bCs/>
          <w:szCs w:val="24"/>
          <w:lang w:val="en-GB" w:eastAsia="zh-CN"/>
        </w:rPr>
        <w:t xml:space="preserve"> the issuance of documentary credit, and provides details on the applicable rules, terms, conditions and content of the d</w:t>
      </w:r>
      <w:r>
        <w:rPr>
          <w:rFonts w:hint="eastAsia"/>
          <w:bCs/>
          <w:szCs w:val="24"/>
          <w:lang w:val="en-GB" w:eastAsia="zh-CN"/>
        </w:rPr>
        <w:t xml:space="preserve">ocumentary credit to be issued. </w:t>
      </w:r>
    </w:p>
    <w:p w14:paraId="567AC5A3"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lastRenderedPageBreak/>
        <w:t xml:space="preserve">The message is also sent by the issuer to the advising bank to offer information on the documentary credit. Upon receiving the message, the advising bank sends the </w:t>
      </w:r>
      <w:proofErr w:type="spellStart"/>
      <w:r>
        <w:rPr>
          <w:rFonts w:hint="eastAsia"/>
          <w:bCs/>
          <w:szCs w:val="24"/>
          <w:lang w:val="en-GB" w:eastAsia="zh-CN"/>
        </w:rPr>
        <w:t>DocumentaryCreditReply</w:t>
      </w:r>
      <w:proofErr w:type="spellEnd"/>
      <w:r>
        <w:rPr>
          <w:rFonts w:hint="eastAsia"/>
          <w:bCs/>
          <w:szCs w:val="24"/>
          <w:lang w:val="en-GB" w:eastAsia="zh-CN"/>
        </w:rPr>
        <w:t xml:space="preserve"> message to the issuer in response (a</w:t>
      </w:r>
      <w:r>
        <w:rPr>
          <w:rFonts w:hint="eastAsia"/>
          <w:bCs/>
          <w:szCs w:val="24"/>
          <w:lang w:val="en-GB" w:eastAsia="zh-CN"/>
        </w:rPr>
        <w:t>s described below).</w:t>
      </w:r>
    </w:p>
    <w:p w14:paraId="3EFCEE28" w14:textId="77777777" w:rsidR="00424526" w:rsidRDefault="00001583">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eastAsia="zh-CN"/>
        </w:rPr>
        <w:t>DocumentaryCreditIssuanceNotice</w:t>
      </w:r>
      <w:proofErr w:type="spellEnd"/>
      <w:r>
        <w:rPr>
          <w:bCs/>
          <w:szCs w:val="24"/>
          <w:lang w:val="en-GB" w:eastAsia="zh-CN"/>
        </w:rPr>
        <w:t xml:space="preserve"> </w:t>
      </w:r>
    </w:p>
    <w:p w14:paraId="08495C9C"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DocumentaryCreditIssuanceNotice</w:t>
      </w:r>
      <w:proofErr w:type="spellEnd"/>
      <w:r>
        <w:rPr>
          <w:rFonts w:hint="eastAsia"/>
          <w:bCs/>
          <w:szCs w:val="24"/>
          <w:lang w:val="en-GB" w:eastAsia="zh-CN"/>
        </w:rPr>
        <w:t xml:space="preserve"> message is sent (and is thus issued) by the party issuing the documentary credit to the applicant. It contains details on the applicable rules, expiry date, the amoun</w:t>
      </w:r>
      <w:r>
        <w:rPr>
          <w:rFonts w:hint="eastAsia"/>
          <w:bCs/>
          <w:szCs w:val="24"/>
          <w:lang w:val="en-GB" w:eastAsia="zh-CN"/>
        </w:rPr>
        <w:t>t, required documents, and terms and conditions of the documentary credit. The message constitutes an operative financial instrument.</w:t>
      </w:r>
    </w:p>
    <w:p w14:paraId="01728B9E" w14:textId="77777777" w:rsidR="00424526" w:rsidRDefault="00001583">
      <w:pPr>
        <w:pStyle w:val="ListParagraph"/>
        <w:numPr>
          <w:ilvl w:val="0"/>
          <w:numId w:val="5"/>
        </w:numPr>
        <w:suppressLineNumbers/>
        <w:ind w:firstLineChars="0"/>
        <w:rPr>
          <w:bCs/>
          <w:szCs w:val="24"/>
          <w:lang w:val="en-GB" w:eastAsia="zh-CN"/>
        </w:rPr>
      </w:pP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eastAsia="zh-CN"/>
        </w:rPr>
        <w:t xml:space="preserve"> </w:t>
      </w:r>
    </w:p>
    <w:p w14:paraId="2262CFB1"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val="en-GB" w:eastAsia="zh-CN"/>
        </w:rPr>
        <w:t xml:space="preserve"> message is sent by the advising bank to the issuer to notify that the </w:t>
      </w:r>
      <w:proofErr w:type="spellStart"/>
      <w:r>
        <w:rPr>
          <w:rFonts w:hint="eastAsia"/>
          <w:bCs/>
          <w:szCs w:val="24"/>
          <w:lang w:val="en-GB" w:eastAsia="zh-CN"/>
        </w:rPr>
        <w:t>DocumentaryCreditApplication</w:t>
      </w:r>
      <w:proofErr w:type="spellEnd"/>
      <w:r>
        <w:rPr>
          <w:rFonts w:hint="eastAsia"/>
          <w:bCs/>
          <w:szCs w:val="24"/>
          <w:lang w:val="en-GB" w:eastAsia="zh-CN"/>
        </w:rPr>
        <w:t xml:space="preserve"> message has been received by the advising bank.</w:t>
      </w:r>
    </w:p>
    <w:p w14:paraId="43C681FC" w14:textId="77777777" w:rsidR="00424526" w:rsidRDefault="00001583">
      <w:pPr>
        <w:pStyle w:val="ListParagraph"/>
        <w:numPr>
          <w:ilvl w:val="0"/>
          <w:numId w:val="5"/>
        </w:numPr>
        <w:suppressLineNumbers/>
        <w:ind w:firstLineChars="0"/>
        <w:rPr>
          <w:bCs/>
          <w:szCs w:val="24"/>
          <w:lang w:val="en-GB" w:eastAsia="zh-CN"/>
        </w:rPr>
      </w:pPr>
      <w:proofErr w:type="spellStart"/>
      <w:r>
        <w:rPr>
          <w:rFonts w:hint="eastAsia"/>
          <w:bCs/>
          <w:szCs w:val="24"/>
          <w:lang w:val="en-GB" w:eastAsia="zh-CN"/>
        </w:rPr>
        <w:t>DocumentaryCredit</w:t>
      </w:r>
      <w:r>
        <w:rPr>
          <w:rFonts w:hint="eastAsia"/>
          <w:bCs/>
          <w:szCs w:val="24"/>
          <w:lang w:eastAsia="zh-CN"/>
        </w:rPr>
        <w:t>Issuance</w:t>
      </w:r>
      <w:r>
        <w:rPr>
          <w:rFonts w:hint="eastAsia"/>
          <w:bCs/>
          <w:szCs w:val="24"/>
          <w:lang w:eastAsia="zh-CN"/>
        </w:rPr>
        <w:t>Advise</w:t>
      </w:r>
      <w:proofErr w:type="spellEnd"/>
    </w:p>
    <w:p w14:paraId="317566DE" w14:textId="77777777" w:rsidR="00424526" w:rsidRDefault="00001583">
      <w:pPr>
        <w:pStyle w:val="ListParagraph"/>
        <w:numPr>
          <w:ilvl w:val="0"/>
          <w:numId w:val="6"/>
        </w:numPr>
        <w:suppressLineNumbers/>
        <w:ind w:firstLineChars="0"/>
        <w:rPr>
          <w:bCs/>
          <w:szCs w:val="24"/>
          <w:lang w:val="en-GB" w:eastAsia="zh-CN"/>
        </w:rPr>
      </w:pPr>
      <w:r>
        <w:rPr>
          <w:rFonts w:hint="eastAsia"/>
          <w:bCs/>
          <w:szCs w:val="24"/>
          <w:lang w:val="en-GB" w:eastAsia="zh-CN"/>
        </w:rPr>
        <w:t>The message is sent by the advising bank to the beneficiary to notify that t</w:t>
      </w:r>
      <w:r>
        <w:rPr>
          <w:rFonts w:hint="eastAsia"/>
          <w:bCs/>
          <w:szCs w:val="24"/>
          <w:lang w:val="en-GB" w:eastAsia="zh-CN"/>
        </w:rPr>
        <w:t>he documentary credit has been issued already.</w:t>
      </w:r>
    </w:p>
    <w:p w14:paraId="7FF82B5C" w14:textId="77777777" w:rsidR="00424526" w:rsidRDefault="00424526">
      <w:pPr>
        <w:pStyle w:val="ListParagraph"/>
        <w:suppressLineNumbers/>
        <w:ind w:firstLineChars="0" w:firstLine="0"/>
        <w:rPr>
          <w:bCs/>
          <w:szCs w:val="24"/>
          <w:lang w:val="en-GB" w:eastAsia="zh-CN"/>
        </w:rPr>
      </w:pPr>
    </w:p>
    <w:bookmarkEnd w:id="0"/>
    <w:p w14:paraId="6EA46B05" w14:textId="77777777" w:rsidR="00424526" w:rsidRDefault="00001583">
      <w:pPr>
        <w:pStyle w:val="ListParagraph"/>
        <w:numPr>
          <w:ilvl w:val="255"/>
          <w:numId w:val="0"/>
        </w:numPr>
        <w:suppressLineNumbers/>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messages</w:t>
      </w:r>
      <w:r>
        <w:rPr>
          <w:rFonts w:hint="eastAsia"/>
          <w:szCs w:val="24"/>
          <w:lang w:val="en-GB" w:eastAsia="zh-CN"/>
        </w:rPr>
        <w:t xml:space="preserve"> flows: </w:t>
      </w:r>
    </w:p>
    <w:p w14:paraId="34AA8FBC" w14:textId="77777777" w:rsidR="00424526" w:rsidRDefault="00424526">
      <w:pPr>
        <w:pStyle w:val="ListParagraph"/>
        <w:suppressLineNumbers/>
        <w:ind w:firstLineChars="0" w:firstLine="0"/>
        <w:jc w:val="center"/>
      </w:pPr>
    </w:p>
    <w:p w14:paraId="0E58EEF3" w14:textId="77777777" w:rsidR="00424526" w:rsidRDefault="00001583">
      <w:pPr>
        <w:pStyle w:val="ListParagraph"/>
        <w:suppressLineNumbers/>
        <w:ind w:firstLineChars="0" w:firstLine="0"/>
        <w:jc w:val="center"/>
      </w:pPr>
      <w:r>
        <w:rPr>
          <w:rFonts w:ascii="SimSun" w:hAnsi="SimSun" w:cs="SimSun"/>
          <w:szCs w:val="24"/>
        </w:rPr>
        <w:fldChar w:fldCharType="begin"/>
      </w:r>
      <w:r>
        <w:rPr>
          <w:rFonts w:ascii="SimSun" w:hAnsi="SimSun" w:cs="SimSun"/>
          <w:szCs w:val="24"/>
        </w:rPr>
        <w:instrText>INCLUDEPICTURE \d "C:\\Users\\jiche\\AppData\\Local\\Temp\\</w:instrText>
      </w:r>
      <w:r>
        <w:rPr>
          <w:rFonts w:ascii="SimSun" w:hAnsi="SimSun" w:cs="SimSun"/>
          <w:szCs w:val="24"/>
        </w:rPr>
        <w:instrText>企业微信截图</w:instrText>
      </w:r>
      <w:r>
        <w:rPr>
          <w:rFonts w:ascii="SimSun" w:hAnsi="SimSun" w:cs="SimSun"/>
          <w:szCs w:val="24"/>
        </w:rPr>
        <w:instrText xml:space="preserve">_1678089273146.png" \* MERGEFORMATINET </w:instrText>
      </w:r>
      <w:r>
        <w:rPr>
          <w:rFonts w:ascii="SimSun" w:hAnsi="SimSun" w:cs="SimSun"/>
          <w:szCs w:val="24"/>
        </w:rPr>
        <w:fldChar w:fldCharType="separate"/>
      </w:r>
      <w:r>
        <w:rPr>
          <w:rFonts w:ascii="SimSun" w:hAnsi="SimSun" w:cs="SimSun"/>
          <w:noProof/>
          <w:szCs w:val="24"/>
        </w:rPr>
        <w:drawing>
          <wp:inline distT="0" distB="0" distL="114300" distR="114300" wp14:anchorId="6DC51FAA" wp14:editId="3E5CB7A4">
            <wp:extent cx="5209540" cy="2113280"/>
            <wp:effectExtent l="0" t="0" r="1016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209540" cy="2113280"/>
                    </a:xfrm>
                    <a:prstGeom prst="rect">
                      <a:avLst/>
                    </a:prstGeom>
                    <a:noFill/>
                    <a:ln>
                      <a:noFill/>
                    </a:ln>
                  </pic:spPr>
                </pic:pic>
              </a:graphicData>
            </a:graphic>
          </wp:inline>
        </w:drawing>
      </w:r>
      <w:r>
        <w:rPr>
          <w:rFonts w:ascii="SimSun" w:hAnsi="SimSun" w:cs="SimSun"/>
          <w:szCs w:val="24"/>
        </w:rPr>
        <w:fldChar w:fldCharType="end"/>
      </w: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w:instrText>
      </w:r>
      <w:r>
        <w:rPr>
          <w:rFonts w:hint="eastAsia"/>
        </w:rPr>
        <w:instrText>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w:instrText>
      </w:r>
      <w:r>
        <w:rPr>
          <w:rFonts w:hint="eastAsia"/>
        </w:rPr>
        <w:instrText>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instrText>
      </w:r>
      <w:r>
        <w:rPr>
          <w:rFonts w:hint="eastAsia"/>
        </w:rPr>
        <w:instrText>//www.iso20022.org/sites/AppData/Local/Temp/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w:instrText>
      </w:r>
      <w:r>
        <w:rPr>
          <w:rFonts w:hint="eastAsia"/>
        </w:rPr>
        <w:instrText>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w:instrText>
      </w:r>
      <w:r>
        <w:rPr>
          <w:rFonts w:hint="eastAsia"/>
        </w:rPr>
        <w:instrText>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w:instrText>
      </w:r>
      <w:r>
        <w:rPr>
          <w:rFonts w:hint="eastAsia"/>
        </w:rPr>
        <w:instrText>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4D396FB" w14:textId="77777777" w:rsidR="00424526" w:rsidRDefault="00001583">
      <w:pPr>
        <w:suppressLineNumbers/>
        <w:rPr>
          <w:rFonts w:eastAsia="DengXian"/>
          <w:color w:val="7D9532"/>
          <w:szCs w:val="24"/>
          <w:lang w:val="en-GB"/>
        </w:rPr>
      </w:pPr>
      <w:r>
        <w:rPr>
          <w:rFonts w:eastAsia="DengXian" w:hint="eastAsia"/>
          <w:szCs w:val="24"/>
          <w:lang w:val="en-GB"/>
        </w:rPr>
        <w:t>CIPS proposes that</w:t>
      </w:r>
      <w:r>
        <w:rPr>
          <w:rFonts w:eastAsia="DengXian" w:hint="eastAsia"/>
          <w:szCs w:val="24"/>
          <w:lang w:eastAsia="zh-CN"/>
        </w:rPr>
        <w:t xml:space="preserve"> Trade Services</w:t>
      </w:r>
      <w:r>
        <w:rPr>
          <w:rFonts w:eastAsia="DengXian" w:hint="eastAsia"/>
          <w:szCs w:val="24"/>
          <w:lang w:val="en-GB"/>
        </w:rPr>
        <w:t xml:space="preserve"> </w:t>
      </w:r>
      <w:r>
        <w:rPr>
          <w:rFonts w:eastAsia="DengXian"/>
          <w:szCs w:val="24"/>
          <w:lang w:val="en-GB"/>
        </w:rPr>
        <w:t>SEG</w:t>
      </w:r>
      <w:r>
        <w:rPr>
          <w:rFonts w:eastAsia="DengXian" w:hint="eastAsia"/>
          <w:szCs w:val="24"/>
          <w:lang w:val="en-GB"/>
        </w:rPr>
        <w:t xml:space="preserve"> should be assigned the </w:t>
      </w:r>
      <w:r>
        <w:rPr>
          <w:rFonts w:eastAsia="DengXian"/>
          <w:szCs w:val="24"/>
          <w:lang w:val="en-GB"/>
        </w:rPr>
        <w:t>evaluation</w:t>
      </w:r>
      <w:r>
        <w:rPr>
          <w:rFonts w:eastAsia="DengXian" w:hint="eastAsia"/>
          <w:szCs w:val="24"/>
          <w:lang w:val="en-GB"/>
        </w:rPr>
        <w:t xml:space="preserve"> of the candidate ISO</w:t>
      </w:r>
      <w:r>
        <w:rPr>
          <w:rFonts w:eastAsia="DengXian"/>
          <w:szCs w:val="24"/>
          <w:lang w:val="en-GB"/>
        </w:rPr>
        <w:t xml:space="preserve"> </w:t>
      </w:r>
      <w:r>
        <w:rPr>
          <w:rFonts w:eastAsia="DengXian" w:hint="eastAsia"/>
          <w:szCs w:val="24"/>
          <w:lang w:val="en-GB"/>
        </w:rPr>
        <w:t>20022 message</w:t>
      </w:r>
      <w:r>
        <w:rPr>
          <w:rFonts w:eastAsia="DengXian" w:hint="eastAsia"/>
          <w:szCs w:val="24"/>
          <w:lang w:val="en-GB"/>
        </w:rPr>
        <w:t xml:space="preserve">s. </w:t>
      </w:r>
    </w:p>
    <w:p w14:paraId="4453BF39" w14:textId="77777777" w:rsidR="00424526" w:rsidRDefault="00001583">
      <w:pPr>
        <w:suppressLineNumbers/>
        <w:rPr>
          <w:rFonts w:eastAsia="DengXian"/>
          <w:szCs w:val="24"/>
          <w:lang w:val="en-GB"/>
        </w:rPr>
      </w:pPr>
      <w:r>
        <w:rPr>
          <w:rFonts w:eastAsia="DengXian"/>
          <w:szCs w:val="24"/>
          <w:lang w:val="en-GB"/>
        </w:rPr>
        <w:t xml:space="preserve">CIPS supports optional use of BAH with </w:t>
      </w:r>
      <w:proofErr w:type="gramStart"/>
      <w:r>
        <w:rPr>
          <w:rFonts w:eastAsia="DengXian"/>
          <w:szCs w:val="24"/>
          <w:lang w:val="en-GB"/>
        </w:rPr>
        <w:t>all of</w:t>
      </w:r>
      <w:proofErr w:type="gramEnd"/>
      <w:r>
        <w:rPr>
          <w:rFonts w:eastAsia="DengXian"/>
          <w:szCs w:val="24"/>
          <w:lang w:val="en-GB"/>
        </w:rPr>
        <w:t xml:space="preserve"> the proposed messages. </w:t>
      </w:r>
    </w:p>
    <w:p w14:paraId="5BDBD5B5" w14:textId="77777777" w:rsidR="00424526" w:rsidRDefault="00001583">
      <w:pPr>
        <w:suppressLineNumbers/>
        <w:rPr>
          <w:szCs w:val="24"/>
          <w:lang w:val="en-GB" w:eastAsia="zh-CN"/>
        </w:rPr>
      </w:pPr>
      <w:r>
        <w:rPr>
          <w:rFonts w:eastAsia="DengXian" w:hint="eastAsia"/>
          <w:szCs w:val="24"/>
          <w:lang w:val="en-GB"/>
        </w:rPr>
        <w:t>CIPS intends to deploy the future messages in the ISO 20022 XML syntax</w:t>
      </w:r>
      <w:r>
        <w:rPr>
          <w:rFonts w:hint="eastAsia"/>
          <w:szCs w:val="24"/>
          <w:lang w:val="en-GB" w:eastAsia="zh-CN"/>
        </w:rPr>
        <w:t>.</w:t>
      </w:r>
    </w:p>
    <w:p w14:paraId="1BA25F17" w14:textId="77777777" w:rsidR="00424526" w:rsidRDefault="00001583">
      <w:pPr>
        <w:numPr>
          <w:ilvl w:val="0"/>
          <w:numId w:val="4"/>
        </w:numPr>
        <w:suppressLineNumbers/>
        <w:rPr>
          <w:b/>
          <w:szCs w:val="24"/>
          <w:lang w:val="en-GB"/>
        </w:rPr>
      </w:pPr>
      <w:r>
        <w:rPr>
          <w:b/>
          <w:szCs w:val="24"/>
          <w:lang w:val="en-GB"/>
        </w:rPr>
        <w:t>Purpose of the new development:</w:t>
      </w:r>
    </w:p>
    <w:p w14:paraId="3F26C322" w14:textId="77777777" w:rsidR="00424526" w:rsidRDefault="00001583">
      <w:pPr>
        <w:suppressLineNumbers/>
        <w:rPr>
          <w:szCs w:val="24"/>
          <w:lang w:val="en-GB" w:eastAsia="zh-CN"/>
        </w:rPr>
      </w:pPr>
      <w:r>
        <w:rPr>
          <w:szCs w:val="24"/>
          <w:lang w:val="en-GB" w:eastAsia="zh-CN"/>
        </w:rPr>
        <w:t xml:space="preserve">Currently, there are no relevant ISO 20022 messages that could perform the task of </w:t>
      </w:r>
      <w:r>
        <w:rPr>
          <w:rFonts w:hint="eastAsia"/>
          <w:szCs w:val="24"/>
          <w:lang w:eastAsia="zh-CN"/>
        </w:rPr>
        <w:t>documentary credit issuance</w:t>
      </w:r>
      <w:r>
        <w:rPr>
          <w:szCs w:val="24"/>
          <w:lang w:val="en-GB" w:eastAsia="zh-CN"/>
        </w:rPr>
        <w:t>.</w:t>
      </w:r>
      <w:r>
        <w:rPr>
          <w:rFonts w:eastAsia="SimSun"/>
          <w:szCs w:val="24"/>
          <w:lang w:val="en-GB"/>
        </w:rPr>
        <w:t xml:space="preserve"> Developing the new message</w:t>
      </w:r>
      <w:r>
        <w:rPr>
          <w:rFonts w:eastAsia="SimSun" w:hint="eastAsia"/>
          <w:szCs w:val="24"/>
          <w:lang w:eastAsia="zh-CN"/>
        </w:rPr>
        <w:t>s</w:t>
      </w:r>
      <w:r>
        <w:rPr>
          <w:rFonts w:eastAsia="SimSun"/>
          <w:szCs w:val="24"/>
          <w:lang w:val="en-GB"/>
        </w:rPr>
        <w:t xml:space="preserve"> helps to fill the existing gap and enhances the </w:t>
      </w:r>
      <w:proofErr w:type="spellStart"/>
      <w:r>
        <w:rPr>
          <w:rFonts w:eastAsia="SimSun" w:hint="eastAsia"/>
          <w:szCs w:val="24"/>
          <w:lang w:val="en-GB"/>
        </w:rPr>
        <w:t>i</w:t>
      </w:r>
      <w:r>
        <w:rPr>
          <w:rFonts w:eastAsia="SimSun"/>
          <w:szCs w:val="24"/>
          <w:lang w:val="en-GB"/>
        </w:rPr>
        <w:t>m</w:t>
      </w:r>
      <w:r>
        <w:rPr>
          <w:rFonts w:eastAsia="SimSun"/>
          <w:szCs w:val="24"/>
        </w:rPr>
        <w:t>plementation</w:t>
      </w:r>
      <w:proofErr w:type="spellEnd"/>
      <w:r>
        <w:rPr>
          <w:rFonts w:eastAsia="SimSun"/>
          <w:szCs w:val="24"/>
        </w:rPr>
        <w:t xml:space="preserve"> of </w:t>
      </w:r>
      <w:r>
        <w:rPr>
          <w:rFonts w:eastAsia="SimSun" w:hint="eastAsia"/>
          <w:szCs w:val="24"/>
          <w:lang w:val="en-GB"/>
        </w:rPr>
        <w:t>I</w:t>
      </w:r>
      <w:r>
        <w:rPr>
          <w:rFonts w:eastAsia="SimSun"/>
          <w:szCs w:val="24"/>
          <w:lang w:val="en-GB"/>
        </w:rPr>
        <w:t>SO 20022 in</w:t>
      </w:r>
      <w:r>
        <w:rPr>
          <w:rFonts w:eastAsia="SimSun" w:hint="eastAsia"/>
          <w:szCs w:val="24"/>
          <w:lang w:eastAsia="zh-CN"/>
        </w:rPr>
        <w:t xml:space="preserve"> the application and issue of document</w:t>
      </w:r>
      <w:r>
        <w:rPr>
          <w:rFonts w:eastAsia="SimSun" w:hint="eastAsia"/>
          <w:szCs w:val="24"/>
          <w:lang w:eastAsia="zh-CN"/>
        </w:rPr>
        <w:t>ary credit regarding trade services</w:t>
      </w:r>
      <w:r>
        <w:rPr>
          <w:rFonts w:eastAsia="SimSun"/>
          <w:szCs w:val="24"/>
          <w:lang w:val="en-GB"/>
        </w:rPr>
        <w:t>. Thus, CIPS decide</w:t>
      </w:r>
      <w:r>
        <w:rPr>
          <w:rFonts w:eastAsia="SimSun" w:hint="eastAsia"/>
          <w:szCs w:val="24"/>
          <w:lang w:val="en-GB"/>
        </w:rPr>
        <w:t>s</w:t>
      </w:r>
      <w:r>
        <w:rPr>
          <w:rFonts w:eastAsia="SimSun"/>
          <w:szCs w:val="24"/>
          <w:lang w:val="en-GB"/>
        </w:rPr>
        <w:t xml:space="preserve"> to pursue standardized and transparent messages to better manage the system.</w:t>
      </w:r>
    </w:p>
    <w:p w14:paraId="4D18B7A8" w14:textId="77777777" w:rsidR="00424526" w:rsidRDefault="00001583">
      <w:pPr>
        <w:suppressLineNumbers/>
        <w:rPr>
          <w:szCs w:val="24"/>
          <w:lang w:val="en-GB" w:eastAsia="zh-CN"/>
        </w:rPr>
      </w:pPr>
      <w:r>
        <w:rPr>
          <w:rFonts w:hint="eastAsia"/>
          <w:szCs w:val="24"/>
          <w:lang w:val="en-GB" w:eastAsia="zh-CN"/>
        </w:rPr>
        <w:lastRenderedPageBreak/>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14:paraId="484A8CBC"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 xml:space="preserve">Standardize </w:t>
      </w:r>
      <w:r>
        <w:rPr>
          <w:szCs w:val="24"/>
          <w:lang w:val="en-GB"/>
        </w:rPr>
        <w:t>business process</w:t>
      </w:r>
      <w:r>
        <w:rPr>
          <w:rFonts w:hint="eastAsia"/>
          <w:szCs w:val="24"/>
          <w:lang w:val="en-GB" w:eastAsia="zh-CN"/>
        </w:rPr>
        <w:t xml:space="preserve"> of </w:t>
      </w:r>
      <w:r>
        <w:rPr>
          <w:rFonts w:hint="eastAsia"/>
          <w:szCs w:val="24"/>
          <w:lang w:eastAsia="zh-CN"/>
        </w:rPr>
        <w:t>documentary credit issuance</w:t>
      </w:r>
    </w:p>
    <w:p w14:paraId="6F05E6EE"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De</w:t>
      </w:r>
      <w:r>
        <w:rPr>
          <w:rFonts w:hint="eastAsia"/>
          <w:szCs w:val="24"/>
          <w:lang w:val="en-GB" w:eastAsia="zh-CN"/>
        </w:rPr>
        <w:t xml:space="preserve">velop </w:t>
      </w:r>
      <w:r>
        <w:rPr>
          <w:szCs w:val="24"/>
          <w:lang w:val="en-GB"/>
        </w:rPr>
        <w:t>ISO 20022 messages which can be implemented by market participants more easily and at a lower cost</w:t>
      </w:r>
    </w:p>
    <w:p w14:paraId="5079221C" w14:textId="77777777" w:rsidR="00424526" w:rsidRDefault="00001583">
      <w:pPr>
        <w:pStyle w:val="ListParagraph"/>
        <w:numPr>
          <w:ilvl w:val="0"/>
          <w:numId w:val="7"/>
        </w:numPr>
        <w:suppressLineNumbers/>
        <w:ind w:firstLineChars="0"/>
        <w:rPr>
          <w:szCs w:val="24"/>
          <w:lang w:val="en-GB" w:eastAsia="zh-CN"/>
        </w:rPr>
      </w:pPr>
      <w:r>
        <w:rPr>
          <w:rFonts w:hint="eastAsia"/>
          <w:szCs w:val="24"/>
          <w:lang w:val="en-GB" w:eastAsia="zh-CN"/>
        </w:rPr>
        <w:t xml:space="preserve">Ensure efficiency, </w:t>
      </w:r>
      <w:proofErr w:type="gramStart"/>
      <w:r>
        <w:rPr>
          <w:rFonts w:hint="eastAsia"/>
          <w:szCs w:val="24"/>
          <w:lang w:val="en-GB" w:eastAsia="zh-CN"/>
        </w:rPr>
        <w:t>accuracy</w:t>
      </w:r>
      <w:proofErr w:type="gramEnd"/>
      <w:r>
        <w:rPr>
          <w:rFonts w:hint="eastAsia"/>
          <w:szCs w:val="24"/>
          <w:lang w:val="en-GB" w:eastAsia="zh-CN"/>
        </w:rPr>
        <w:t xml:space="preserve"> and consistency of</w:t>
      </w:r>
      <w:r>
        <w:rPr>
          <w:szCs w:val="24"/>
          <w:lang w:val="en-GB" w:eastAsia="zh-CN"/>
        </w:rPr>
        <w:t xml:space="preserve"> </w:t>
      </w:r>
      <w:r>
        <w:rPr>
          <w:rFonts w:hint="eastAsia"/>
          <w:szCs w:val="24"/>
          <w:lang w:eastAsia="zh-CN"/>
        </w:rPr>
        <w:t>documentary credit issuance</w:t>
      </w:r>
    </w:p>
    <w:p w14:paraId="521E6A81" w14:textId="77777777" w:rsidR="00424526" w:rsidRDefault="00001583">
      <w:pPr>
        <w:numPr>
          <w:ilvl w:val="0"/>
          <w:numId w:val="4"/>
        </w:numPr>
        <w:suppressLineNumbers/>
        <w:rPr>
          <w:b/>
          <w:szCs w:val="24"/>
          <w:lang w:val="en-GB"/>
        </w:rPr>
      </w:pPr>
      <w:r>
        <w:rPr>
          <w:rFonts w:hint="eastAsia"/>
          <w:b/>
          <w:szCs w:val="24"/>
          <w:lang w:val="en-GB" w:eastAsia="zh-CN"/>
        </w:rPr>
        <w:t>Co</w:t>
      </w:r>
      <w:proofErr w:type="spellStart"/>
      <w:r>
        <w:rPr>
          <w:b/>
          <w:szCs w:val="24"/>
          <w:lang w:eastAsia="zh-CN"/>
        </w:rPr>
        <w:t>mmunity</w:t>
      </w:r>
      <w:proofErr w:type="spellEnd"/>
      <w:r>
        <w:rPr>
          <w:b/>
          <w:szCs w:val="24"/>
          <w:lang w:eastAsia="zh-CN"/>
        </w:rPr>
        <w:t xml:space="preserve"> of users and benefits</w:t>
      </w:r>
      <w:r>
        <w:rPr>
          <w:b/>
          <w:szCs w:val="24"/>
          <w:lang w:val="en-GB"/>
        </w:rPr>
        <w:t>:</w:t>
      </w:r>
    </w:p>
    <w:p w14:paraId="73E8CB00" w14:textId="77777777" w:rsidR="00424526" w:rsidRDefault="00001583">
      <w:pPr>
        <w:suppressLineNumbers/>
        <w:rPr>
          <w:bCs/>
          <w:szCs w:val="24"/>
          <w:lang w:val="en-GB"/>
        </w:rPr>
      </w:pPr>
      <w:r>
        <w:rPr>
          <w:rFonts w:hint="eastAsia"/>
          <w:color w:val="000000"/>
          <w:szCs w:val="24"/>
          <w:lang w:val="en-GB" w:eastAsia="zh-CN"/>
        </w:rPr>
        <w:t xml:space="preserve">These messages are designed to address </w:t>
      </w:r>
      <w:r>
        <w:rPr>
          <w:rFonts w:hint="eastAsia"/>
          <w:color w:val="000000"/>
          <w:szCs w:val="24"/>
          <w:lang w:eastAsia="zh-CN"/>
        </w:rPr>
        <w:t>mark</w:t>
      </w:r>
      <w:r>
        <w:rPr>
          <w:rFonts w:hint="eastAsia"/>
          <w:color w:val="000000"/>
          <w:szCs w:val="24"/>
          <w:lang w:eastAsia="zh-CN"/>
        </w:rPr>
        <w:t xml:space="preserve">et </w:t>
      </w:r>
      <w:r>
        <w:rPr>
          <w:rFonts w:hint="eastAsia"/>
          <w:color w:val="000000"/>
          <w:szCs w:val="24"/>
          <w:lang w:val="en-GB" w:eastAsia="zh-CN"/>
        </w:rPr>
        <w:t xml:space="preserve">needs </w:t>
      </w:r>
      <w:r>
        <w:rPr>
          <w:rFonts w:hint="eastAsia"/>
          <w:color w:val="000000"/>
          <w:szCs w:val="24"/>
          <w:lang w:eastAsia="zh-CN"/>
        </w:rPr>
        <w:t xml:space="preserve">regarding </w:t>
      </w:r>
      <w:r>
        <w:rPr>
          <w:rFonts w:hint="eastAsia"/>
          <w:color w:val="000000"/>
          <w:szCs w:val="24"/>
          <w:lang w:val="en-GB" w:eastAsia="zh-CN"/>
        </w:rPr>
        <w:t xml:space="preserve">documentary credit issuance.  </w:t>
      </w:r>
    </w:p>
    <w:p w14:paraId="44C0ADAB" w14:textId="77777777" w:rsidR="00424526" w:rsidRDefault="00001583">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14:paraId="2ED35DE7" w14:textId="77777777" w:rsidR="00424526" w:rsidRDefault="00001583">
      <w:pPr>
        <w:pStyle w:val="ListParagraph"/>
        <w:numPr>
          <w:ilvl w:val="0"/>
          <w:numId w:val="8"/>
        </w:numPr>
        <w:suppressLineNumbers/>
        <w:ind w:firstLineChars="0"/>
        <w:rPr>
          <w:color w:val="000000"/>
          <w:szCs w:val="24"/>
          <w:lang w:val="en-GB" w:eastAsia="zh-CN"/>
        </w:rPr>
      </w:pPr>
      <w:r>
        <w:rPr>
          <w:rFonts w:hint="eastAsia"/>
          <w:color w:val="000000"/>
          <w:szCs w:val="24"/>
          <w:lang w:eastAsia="zh-CN"/>
        </w:rPr>
        <w:t>Applicants and beneficiaries</w:t>
      </w:r>
      <w:r>
        <w:rPr>
          <w:rFonts w:hint="eastAsia"/>
          <w:color w:val="000000"/>
          <w:szCs w:val="24"/>
          <w:lang w:val="en-GB" w:eastAsia="zh-CN"/>
        </w:rPr>
        <w:t>: use of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issuance</w:t>
      </w:r>
      <w:r>
        <w:rPr>
          <w:color w:val="000000"/>
          <w:szCs w:val="24"/>
          <w:lang w:val="en-GB" w:eastAsia="zh-CN"/>
        </w:rPr>
        <w:t xml:space="preserve"> </w:t>
      </w:r>
      <w:r>
        <w:rPr>
          <w:rFonts w:hint="eastAsia"/>
          <w:color w:val="000000"/>
          <w:szCs w:val="24"/>
        </w:rPr>
        <w:t>in</w:t>
      </w:r>
      <w:r>
        <w:rPr>
          <w:color w:val="000000"/>
          <w:szCs w:val="24"/>
          <w:lang w:val="en-GB"/>
        </w:rPr>
        <w:t xml:space="preserve"> </w:t>
      </w:r>
      <w:r>
        <w:rPr>
          <w:rFonts w:hint="eastAsia"/>
          <w:color w:val="000000"/>
          <w:szCs w:val="24"/>
        </w:rPr>
        <w:t xml:space="preserve">the field of </w:t>
      </w:r>
      <w:r>
        <w:rPr>
          <w:rFonts w:hint="eastAsia"/>
          <w:color w:val="000000"/>
          <w:szCs w:val="24"/>
          <w:lang w:eastAsia="zh-CN"/>
        </w:rPr>
        <w:t>trade services</w:t>
      </w:r>
      <w:r>
        <w:rPr>
          <w:color w:val="000000"/>
          <w:szCs w:val="24"/>
          <w:lang w:val="en-GB"/>
        </w:rPr>
        <w:t>.</w:t>
      </w:r>
      <w:r>
        <w:rPr>
          <w:color w:val="000000"/>
          <w:szCs w:val="24"/>
          <w:lang w:val="en-GB" w:eastAsia="zh-CN"/>
        </w:rPr>
        <w:t xml:space="preserve"> </w:t>
      </w:r>
    </w:p>
    <w:p w14:paraId="7DC62627" w14:textId="1B934F30" w:rsidR="00424526" w:rsidRDefault="00001583">
      <w:pPr>
        <w:pStyle w:val="ListParagraph"/>
        <w:numPr>
          <w:ilvl w:val="0"/>
          <w:numId w:val="8"/>
        </w:numPr>
        <w:suppressLineNumbers/>
        <w:ind w:firstLineChars="0"/>
        <w:rPr>
          <w:color w:val="000000"/>
          <w:szCs w:val="24"/>
          <w:lang w:val="en-GB" w:eastAsia="zh-CN"/>
        </w:rPr>
      </w:pPr>
      <w:r>
        <w:rPr>
          <w:rFonts w:hint="eastAsia"/>
          <w:szCs w:val="24"/>
          <w:lang w:eastAsia="zh-CN"/>
        </w:rPr>
        <w:t xml:space="preserve">Issuer and advising bank: </w:t>
      </w:r>
      <w:r>
        <w:rPr>
          <w:rFonts w:hint="eastAsia"/>
          <w:color w:val="000000"/>
          <w:szCs w:val="24"/>
          <w:lang w:val="en-GB" w:eastAsia="zh-CN"/>
        </w:rPr>
        <w:t xml:space="preserve"> </w:t>
      </w:r>
      <w:r>
        <w:rPr>
          <w:color w:val="000000"/>
          <w:szCs w:val="24"/>
          <w:lang w:val="en-GB" w:eastAsia="zh-CN"/>
        </w:rPr>
        <w:t>Standardize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 xml:space="preserve">documentary credit </w:t>
      </w:r>
      <w:r>
        <w:rPr>
          <w:color w:val="000000"/>
          <w:szCs w:val="24"/>
          <w:lang w:eastAsia="zh-CN"/>
        </w:rPr>
        <w:t>issuance</w:t>
      </w:r>
      <w:r>
        <w:rPr>
          <w:color w:val="000000"/>
          <w:szCs w:val="24"/>
          <w:lang w:val="en-GB" w:eastAsia="zh-CN"/>
        </w:rPr>
        <w:t>.</w:t>
      </w:r>
      <w:r>
        <w:rPr>
          <w:rFonts w:hint="eastAsia"/>
          <w:color w:val="000000"/>
          <w:szCs w:val="24"/>
          <w:lang w:val="en-GB" w:eastAsia="zh-CN"/>
        </w:rPr>
        <w:t xml:space="preserve"> </w:t>
      </w:r>
    </w:p>
    <w:p w14:paraId="35B2B20F" w14:textId="77777777" w:rsidR="00424526" w:rsidRDefault="00001583">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14:paraId="2365C816" w14:textId="77777777" w:rsidR="00424526" w:rsidRDefault="00001583">
      <w:pPr>
        <w:suppressLineNumbers/>
        <w:rPr>
          <w:color w:val="000000"/>
          <w:szCs w:val="24"/>
          <w:lang w:val="en-GB" w:eastAsia="zh-CN"/>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w:t>
      </w:r>
      <w:r>
        <w:rPr>
          <w:rFonts w:hint="eastAsia"/>
          <w:bCs/>
          <w:szCs w:val="24"/>
          <w:lang w:val="en-GB" w:eastAsia="zh-CN"/>
        </w:rPr>
        <w:t>Message</w:t>
      </w:r>
      <w:r>
        <w:rPr>
          <w:bCs/>
          <w:szCs w:val="24"/>
          <w:lang w:val="en-GB" w:eastAsia="zh-CN"/>
        </w:rPr>
        <w:t xml:space="preserve">s </w:t>
      </w:r>
      <w:bookmarkStart w:id="1" w:name="_Hlk73627765"/>
      <w:r>
        <w:rPr>
          <w:bCs/>
          <w:szCs w:val="24"/>
          <w:lang w:val="en-GB" w:eastAsia="zh-CN"/>
        </w:rPr>
        <w:t>were</w:t>
      </w:r>
      <w:r>
        <w:rPr>
          <w:bCs/>
          <w:szCs w:val="24"/>
          <w:lang w:eastAsia="zh-CN"/>
        </w:rPr>
        <w:t xml:space="preserve"> designed and successfully put into operation </w:t>
      </w:r>
      <w:r>
        <w:rPr>
          <w:rFonts w:hint="eastAsia"/>
          <w:bCs/>
          <w:szCs w:val="24"/>
          <w:lang w:eastAsia="zh-CN"/>
        </w:rPr>
        <w:t xml:space="preserve">by </w:t>
      </w:r>
      <w:r>
        <w:rPr>
          <w:bCs/>
          <w:szCs w:val="24"/>
          <w:lang w:eastAsia="zh-CN"/>
        </w:rPr>
        <w:t xml:space="preserve">CIPS </w:t>
      </w:r>
      <w:r>
        <w:rPr>
          <w:rFonts w:hint="eastAsia"/>
          <w:bCs/>
          <w:szCs w:val="24"/>
          <w:lang w:eastAsia="zh-CN"/>
        </w:rPr>
        <w:t xml:space="preserve">in </w:t>
      </w:r>
      <w:r>
        <w:rPr>
          <w:bCs/>
          <w:szCs w:val="24"/>
          <w:lang w:eastAsia="zh-CN"/>
        </w:rPr>
        <w:t>20</w:t>
      </w:r>
      <w:r>
        <w:rPr>
          <w:rFonts w:hint="eastAsia"/>
          <w:bCs/>
          <w:szCs w:val="24"/>
          <w:lang w:eastAsia="zh-CN"/>
        </w:rPr>
        <w:t>22</w:t>
      </w:r>
      <w:r>
        <w:rPr>
          <w:bCs/>
          <w:szCs w:val="24"/>
          <w:lang w:eastAsia="zh-CN"/>
        </w:rPr>
        <w:t xml:space="preserve">. </w:t>
      </w:r>
      <w:r>
        <w:rPr>
          <w:rFonts w:eastAsia="DengXian" w:hint="eastAsia"/>
          <w:color w:val="000000"/>
          <w:szCs w:val="24"/>
        </w:rPr>
        <w:t xml:space="preserve">They are </w:t>
      </w:r>
      <w:r>
        <w:rPr>
          <w:rFonts w:eastAsia="DengXian"/>
          <w:color w:val="000000"/>
          <w:szCs w:val="24"/>
        </w:rPr>
        <w:t>currently</w:t>
      </w:r>
      <w:r>
        <w:rPr>
          <w:rFonts w:eastAsia="DengXian" w:hint="eastAsia"/>
          <w:color w:val="000000"/>
          <w:szCs w:val="24"/>
        </w:rPr>
        <w:t xml:space="preserve"> being </w:t>
      </w:r>
      <w:r>
        <w:rPr>
          <w:rFonts w:eastAsia="DengXian"/>
          <w:color w:val="000000"/>
          <w:szCs w:val="24"/>
          <w:lang w:val="en-GB"/>
        </w:rPr>
        <w:t>used by CIPS participants</w:t>
      </w:r>
      <w:r>
        <w:rPr>
          <w:rFonts w:eastAsia="DengXian" w:hint="eastAsia"/>
          <w:color w:val="000000"/>
          <w:szCs w:val="24"/>
          <w:lang w:eastAsia="zh-CN"/>
        </w:rPr>
        <w:t xml:space="preserve"> and enterprises</w:t>
      </w:r>
      <w:r>
        <w:rPr>
          <w:rFonts w:eastAsia="DengXian"/>
          <w:color w:val="000000"/>
          <w:szCs w:val="24"/>
          <w:lang w:val="en-GB"/>
        </w:rPr>
        <w:t>.</w:t>
      </w:r>
      <w:r>
        <w:rPr>
          <w:rFonts w:eastAsia="DengXian" w:hint="eastAsia"/>
          <w:color w:val="000000"/>
          <w:szCs w:val="24"/>
        </w:rPr>
        <w:t xml:space="preserve"> </w:t>
      </w:r>
      <w:r>
        <w:rPr>
          <w:rFonts w:eastAsia="DengXian"/>
          <w:color w:val="000000"/>
          <w:szCs w:val="24"/>
        </w:rPr>
        <w:t>After th</w:t>
      </w:r>
      <w:r>
        <w:rPr>
          <w:rFonts w:eastAsia="DengXian" w:hint="eastAsia"/>
          <w:color w:val="000000"/>
          <w:szCs w:val="24"/>
          <w:lang w:eastAsia="zh-CN"/>
        </w:rPr>
        <w:t>e</w:t>
      </w:r>
      <w:r>
        <w:rPr>
          <w:rFonts w:eastAsia="DengXian"/>
          <w:color w:val="000000"/>
          <w:szCs w:val="24"/>
        </w:rPr>
        <w:t xml:space="preserve"> ISO 20022 submission</w:t>
      </w:r>
      <w:r>
        <w:rPr>
          <w:rFonts w:eastAsia="DengXian" w:hint="eastAsia"/>
          <w:color w:val="000000"/>
          <w:szCs w:val="24"/>
          <w:lang w:eastAsia="zh-CN"/>
        </w:rPr>
        <w:t xml:space="preserve"> is</w:t>
      </w:r>
      <w:r>
        <w:rPr>
          <w:rFonts w:eastAsia="DengXian"/>
          <w:color w:val="000000"/>
          <w:szCs w:val="24"/>
        </w:rPr>
        <w:t xml:space="preserve"> approved, participants will continue to use these messages and the</w:t>
      </w:r>
      <w:r>
        <w:rPr>
          <w:rFonts w:eastAsia="DengXian" w:hint="eastAsia"/>
          <w:color w:val="000000"/>
          <w:szCs w:val="24"/>
          <w:lang w:eastAsia="zh-CN"/>
        </w:rPr>
        <w:t xml:space="preserve"> adoption</w:t>
      </w:r>
      <w:r>
        <w:rPr>
          <w:rFonts w:eastAsia="DengXian"/>
          <w:color w:val="000000"/>
          <w:szCs w:val="24"/>
        </w:rPr>
        <w:t xml:space="preserve"> will be</w:t>
      </w:r>
      <w:r>
        <w:rPr>
          <w:rFonts w:eastAsia="DengXian" w:hint="eastAsia"/>
          <w:color w:val="000000"/>
          <w:szCs w:val="24"/>
          <w:lang w:eastAsia="zh-CN"/>
        </w:rPr>
        <w:t xml:space="preserve"> further</w:t>
      </w:r>
      <w:r>
        <w:rPr>
          <w:rFonts w:eastAsia="DengXian"/>
          <w:color w:val="000000"/>
          <w:szCs w:val="24"/>
        </w:rPr>
        <w:t xml:space="preserve"> improved</w:t>
      </w:r>
      <w:bookmarkEnd w:id="1"/>
      <w:r>
        <w:rPr>
          <w:rFonts w:eastAsia="DengXian"/>
          <w:color w:val="000000"/>
          <w:szCs w:val="24"/>
        </w:rPr>
        <w:t>.</w:t>
      </w:r>
    </w:p>
    <w:p w14:paraId="12B9B748" w14:textId="77777777" w:rsidR="00424526" w:rsidRDefault="00001583">
      <w:pPr>
        <w:suppressLineNumbers/>
        <w:rPr>
          <w:color w:val="000000"/>
          <w:szCs w:val="24"/>
          <w:lang w:val="en-GB" w:eastAsia="zh-CN"/>
        </w:rPr>
      </w:pPr>
      <w:r>
        <w:rPr>
          <w:rFonts w:hint="eastAsia"/>
          <w:color w:val="000000"/>
          <w:szCs w:val="24"/>
          <w:lang w:val="en-GB" w:eastAsia="zh-CN"/>
        </w:rPr>
        <w:t xml:space="preserve">Volumes: </w:t>
      </w:r>
    </w:p>
    <w:p w14:paraId="79B8FCFA" w14:textId="77777777" w:rsidR="00424526" w:rsidRDefault="00001583">
      <w:pPr>
        <w:spacing w:before="0"/>
        <w:rPr>
          <w:rFonts w:eastAsia="Times New Roman"/>
          <w:szCs w:val="24"/>
          <w:lang w:eastAsia="zh-CN"/>
        </w:rPr>
      </w:pPr>
      <w:bookmarkStart w:id="2" w:name="_Hlk73627790"/>
      <w:r>
        <w:rPr>
          <w:rFonts w:eastAsia="DengXian"/>
          <w:color w:val="000000"/>
          <w:szCs w:val="24"/>
          <w:lang w:val="en-GB"/>
        </w:rPr>
        <w:t>As of December 202</w:t>
      </w:r>
      <w:r>
        <w:rPr>
          <w:rFonts w:eastAsia="DengXian" w:hint="eastAsia"/>
          <w:color w:val="000000"/>
          <w:szCs w:val="24"/>
          <w:lang w:eastAsia="zh-CN"/>
        </w:rPr>
        <w:t>2</w:t>
      </w:r>
      <w:r>
        <w:rPr>
          <w:rFonts w:eastAsia="DengXian"/>
          <w:color w:val="000000"/>
          <w:szCs w:val="24"/>
          <w:lang w:val="en-GB"/>
        </w:rPr>
        <w:t xml:space="preserve">, CIPS has </w:t>
      </w:r>
      <w:r>
        <w:rPr>
          <w:rFonts w:eastAsia="DengXian" w:hint="eastAsia"/>
          <w:color w:val="000000"/>
          <w:szCs w:val="24"/>
          <w:lang w:val="en-GB"/>
        </w:rPr>
        <w:t>more</w:t>
      </w:r>
      <w:r>
        <w:rPr>
          <w:rFonts w:eastAsia="DengXian"/>
          <w:color w:val="000000"/>
          <w:szCs w:val="24"/>
        </w:rPr>
        <w:t xml:space="preserve"> than a thousand participants using CIPS system for payment and settlement. </w:t>
      </w:r>
      <w:r>
        <w:rPr>
          <w:rFonts w:eastAsia="DengXian" w:hint="eastAsia"/>
          <w:color w:val="000000"/>
          <w:szCs w:val="24"/>
          <w:lang w:eastAsia="zh-CN"/>
        </w:rPr>
        <w:t>The year 2022 saw m</w:t>
      </w:r>
      <w:proofErr w:type="spellStart"/>
      <w:r>
        <w:rPr>
          <w:rFonts w:eastAsia="DengXian"/>
          <w:color w:val="000000"/>
          <w:szCs w:val="24"/>
          <w:lang w:val="en-GB"/>
        </w:rPr>
        <w:t>ore</w:t>
      </w:r>
      <w:proofErr w:type="spellEnd"/>
      <w:r>
        <w:rPr>
          <w:rFonts w:eastAsia="DengXian"/>
          <w:color w:val="000000"/>
          <w:szCs w:val="24"/>
          <w:lang w:val="en-GB"/>
        </w:rPr>
        <w:t xml:space="preserve"> than </w:t>
      </w:r>
      <w:r>
        <w:rPr>
          <w:rFonts w:eastAsia="DengXian" w:hint="eastAsia"/>
          <w:color w:val="000000"/>
          <w:szCs w:val="24"/>
          <w:lang w:eastAsia="zh-CN"/>
        </w:rPr>
        <w:t>4,00</w:t>
      </w:r>
      <w:r>
        <w:rPr>
          <w:rFonts w:eastAsia="DengXian"/>
          <w:color w:val="000000"/>
          <w:szCs w:val="24"/>
          <w:lang w:val="en-GB"/>
        </w:rPr>
        <w:t>0</w:t>
      </w:r>
      <w:r>
        <w:rPr>
          <w:rFonts w:eastAsia="DengXian"/>
          <w:color w:val="000000"/>
          <w:szCs w:val="24"/>
          <w:lang w:val="en-GB"/>
        </w:rPr>
        <w:t xml:space="preserve">,000 trades </w:t>
      </w:r>
      <w:r>
        <w:rPr>
          <w:rFonts w:eastAsia="DengXian" w:hint="eastAsia"/>
          <w:color w:val="000000"/>
          <w:szCs w:val="24"/>
          <w:lang w:eastAsia="zh-CN"/>
        </w:rPr>
        <w:t>processed through</w:t>
      </w:r>
      <w:r>
        <w:rPr>
          <w:rFonts w:eastAsia="DengXian" w:hint="eastAsia"/>
          <w:color w:val="000000"/>
          <w:szCs w:val="24"/>
          <w:lang w:val="en-GB"/>
        </w:rPr>
        <w:t xml:space="preserve"> </w:t>
      </w:r>
      <w:r>
        <w:rPr>
          <w:rFonts w:eastAsia="DengXian"/>
          <w:color w:val="000000"/>
          <w:szCs w:val="24"/>
          <w:lang w:val="en-GB"/>
        </w:rPr>
        <w:t>CIPS</w:t>
      </w:r>
      <w:r>
        <w:rPr>
          <w:rFonts w:eastAsia="DengXian" w:hint="eastAsia"/>
          <w:color w:val="000000"/>
          <w:szCs w:val="24"/>
          <w:lang w:val="en-GB"/>
        </w:rPr>
        <w:t xml:space="preserve"> </w:t>
      </w:r>
      <w:r>
        <w:rPr>
          <w:rFonts w:eastAsia="DengXian" w:hint="eastAsia"/>
          <w:color w:val="000000"/>
          <w:szCs w:val="24"/>
          <w:lang w:eastAsia="zh-CN"/>
        </w:rPr>
        <w:t>and the transaction value exceeded 90 trillion yuan</w:t>
      </w:r>
      <w:r>
        <w:rPr>
          <w:rFonts w:eastAsia="DengXian"/>
          <w:color w:val="000000"/>
          <w:szCs w:val="24"/>
          <w:lang w:val="en-GB"/>
        </w:rPr>
        <w:t xml:space="preserve">. </w:t>
      </w:r>
      <w:r>
        <w:rPr>
          <w:rFonts w:eastAsia="DengXian" w:hint="eastAsia"/>
          <w:color w:val="000000"/>
          <w:szCs w:val="24"/>
          <w:lang w:eastAsia="zh-CN"/>
        </w:rPr>
        <w:t>The growth</w:t>
      </w:r>
      <w:r>
        <w:rPr>
          <w:rFonts w:eastAsia="DengXian" w:hint="eastAsia"/>
          <w:color w:val="000000"/>
          <w:szCs w:val="24"/>
          <w:lang w:val="en-GB"/>
        </w:rPr>
        <w:t xml:space="preserve"> is expected to </w:t>
      </w:r>
      <w:r>
        <w:rPr>
          <w:rFonts w:eastAsia="DengXian" w:hint="eastAsia"/>
          <w:color w:val="000000"/>
          <w:szCs w:val="24"/>
          <w:lang w:eastAsia="zh-CN"/>
        </w:rPr>
        <w:t>c</w:t>
      </w:r>
      <w:proofErr w:type="spellStart"/>
      <w:r>
        <w:rPr>
          <w:rFonts w:eastAsia="DengXian" w:hint="eastAsia"/>
          <w:color w:val="000000"/>
          <w:szCs w:val="24"/>
          <w:lang w:val="en-GB"/>
        </w:rPr>
        <w:t>ontinue</w:t>
      </w:r>
      <w:proofErr w:type="spellEnd"/>
      <w:r>
        <w:rPr>
          <w:rFonts w:eastAsia="DengXian" w:hint="eastAsia"/>
          <w:color w:val="000000"/>
          <w:szCs w:val="24"/>
          <w:lang w:val="en-GB"/>
        </w:rPr>
        <w:t xml:space="preserve"> </w:t>
      </w:r>
      <w:r>
        <w:rPr>
          <w:rFonts w:eastAsia="DengXian" w:hint="eastAsia"/>
          <w:color w:val="000000"/>
          <w:szCs w:val="24"/>
          <w:lang w:eastAsia="zh-CN"/>
        </w:rPr>
        <w:t>with</w:t>
      </w:r>
      <w:r>
        <w:rPr>
          <w:rFonts w:eastAsia="DengXian"/>
          <w:color w:val="000000"/>
          <w:szCs w:val="24"/>
        </w:rPr>
        <w:t xml:space="preserve"> the expanding cross-border business and growing demand for cross-border transactions</w:t>
      </w:r>
      <w:bookmarkEnd w:id="2"/>
      <w:r>
        <w:rPr>
          <w:color w:val="000000"/>
          <w:szCs w:val="24"/>
          <w:lang w:eastAsia="zh-CN"/>
        </w:rPr>
        <w:t>.</w:t>
      </w:r>
    </w:p>
    <w:p w14:paraId="48CDE906" w14:textId="77777777" w:rsidR="00424526" w:rsidRDefault="00001583">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14:paraId="1E715BBB" w14:textId="77777777" w:rsidR="00424526" w:rsidRDefault="00001583">
      <w:pPr>
        <w:pStyle w:val="ListParagraph"/>
        <w:suppressLineNumbers/>
        <w:ind w:firstLineChars="0" w:firstLine="0"/>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w:t>
      </w:r>
      <w:proofErr w:type="gramStart"/>
      <w:r>
        <w:rPr>
          <w:rFonts w:hint="eastAsia"/>
          <w:color w:val="000000"/>
          <w:szCs w:val="24"/>
          <w:lang w:val="en-GB" w:eastAsia="zh-CN"/>
        </w:rPr>
        <w:t>C</w:t>
      </w:r>
      <w:r>
        <w:rPr>
          <w:color w:val="000000"/>
          <w:szCs w:val="24"/>
          <w:lang w:val="en-GB" w:eastAsia="zh-CN"/>
        </w:rPr>
        <w:t>IPS</w:t>
      </w:r>
      <w:proofErr w:type="gramEnd"/>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w:t>
      </w:r>
      <w:r>
        <w:rPr>
          <w:color w:val="000000"/>
          <w:szCs w:val="24"/>
          <w:lang w:val="en-GB" w:eastAsia="zh-CN"/>
        </w:rPr>
        <w:t>participants</w:t>
      </w:r>
      <w:r>
        <w:rPr>
          <w:rFonts w:hint="eastAsia"/>
          <w:color w:val="000000"/>
          <w:szCs w:val="24"/>
          <w:lang w:val="en-GB" w:eastAsia="zh-CN"/>
        </w:rPr>
        <w:t>.</w:t>
      </w:r>
    </w:p>
    <w:p w14:paraId="7DD8D285" w14:textId="77777777" w:rsidR="00424526" w:rsidRDefault="00001583">
      <w:pPr>
        <w:numPr>
          <w:ilvl w:val="0"/>
          <w:numId w:val="4"/>
        </w:numPr>
        <w:suppressLineNumbers/>
        <w:rPr>
          <w:b/>
          <w:szCs w:val="24"/>
          <w:lang w:val="en-GB"/>
        </w:rPr>
      </w:pPr>
      <w:r>
        <w:rPr>
          <w:b/>
          <w:szCs w:val="24"/>
          <w:lang w:val="en-GB"/>
        </w:rPr>
        <w:t>Timing and development:</w:t>
      </w:r>
    </w:p>
    <w:p w14:paraId="0211445D" w14:textId="77777777" w:rsidR="00424526" w:rsidRDefault="00001583">
      <w:pPr>
        <w:pStyle w:val="ListParagraph"/>
        <w:suppressLineNumbers/>
        <w:ind w:firstLineChars="0" w:firstLine="0"/>
        <w:rPr>
          <w:szCs w:val="24"/>
          <w:lang w:val="en-GB"/>
        </w:rPr>
      </w:pPr>
      <w:bookmarkStart w:id="3" w:name="_Hlk73627811"/>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development and registration</w:t>
      </w:r>
      <w:r>
        <w:rPr>
          <w:rFonts w:hint="eastAsia"/>
          <w:szCs w:val="24"/>
          <w:lang w:val="en-GB"/>
        </w:rPr>
        <w:t xml:space="preserve"> process in</w:t>
      </w:r>
      <w:r>
        <w:rPr>
          <w:szCs w:val="24"/>
          <w:lang w:val="en-GB"/>
        </w:rPr>
        <w:t xml:space="preserve"> Q</w:t>
      </w:r>
      <w:r>
        <w:rPr>
          <w:rFonts w:hint="eastAsia"/>
          <w:szCs w:val="24"/>
          <w:lang w:eastAsia="zh-CN"/>
        </w:rPr>
        <w:t>2</w:t>
      </w:r>
      <w:r>
        <w:rPr>
          <w:szCs w:val="24"/>
          <w:lang w:val="en-GB"/>
        </w:rPr>
        <w:t xml:space="preserve"> </w:t>
      </w:r>
      <w:r>
        <w:rPr>
          <w:rFonts w:hint="eastAsia"/>
          <w:szCs w:val="24"/>
          <w:lang w:val="en-GB"/>
        </w:rPr>
        <w:t>20</w:t>
      </w:r>
      <w:r>
        <w:rPr>
          <w:szCs w:val="24"/>
          <w:lang w:val="en-GB"/>
        </w:rPr>
        <w:t>2</w:t>
      </w:r>
      <w:r>
        <w:rPr>
          <w:rFonts w:hint="eastAsia"/>
          <w:szCs w:val="24"/>
          <w:lang w:eastAsia="zh-CN"/>
        </w:rPr>
        <w:t>4</w:t>
      </w:r>
      <w:r>
        <w:rPr>
          <w:rFonts w:hint="eastAsia"/>
          <w:szCs w:val="24"/>
          <w:lang w:val="en-GB"/>
        </w:rPr>
        <w:t xml:space="preserve">.  </w:t>
      </w:r>
    </w:p>
    <w:p w14:paraId="6B7843A1" w14:textId="77777777" w:rsidR="00424526" w:rsidRDefault="00001583">
      <w:pPr>
        <w:pStyle w:val="ListParagraph"/>
        <w:suppressLineNumbers/>
        <w:ind w:firstLineChars="0" w:firstLine="0"/>
        <w:rPr>
          <w:szCs w:val="24"/>
          <w:lang w:val="en-GB"/>
        </w:rPr>
      </w:pPr>
      <w:r>
        <w:rPr>
          <w:szCs w:val="24"/>
          <w:lang w:val="en-GB"/>
        </w:rPr>
        <w:t>Candidate ISO 200</w:t>
      </w:r>
      <w:r>
        <w:rPr>
          <w:szCs w:val="24"/>
          <w:lang w:val="en-GB"/>
        </w:rPr>
        <w:t>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rFonts w:hint="eastAsia"/>
          <w:szCs w:val="24"/>
          <w:lang w:eastAsia="zh-CN"/>
        </w:rPr>
        <w:t>4</w:t>
      </w:r>
      <w:r>
        <w:rPr>
          <w:rFonts w:hint="eastAsia"/>
          <w:szCs w:val="24"/>
          <w:lang w:val="en-GB"/>
        </w:rPr>
        <w:t xml:space="preserve"> 20</w:t>
      </w:r>
      <w:r>
        <w:rPr>
          <w:szCs w:val="24"/>
          <w:lang w:val="en-GB"/>
        </w:rPr>
        <w:t>2</w:t>
      </w:r>
      <w:r>
        <w:rPr>
          <w:rFonts w:hint="eastAsia"/>
          <w:szCs w:val="24"/>
          <w:lang w:eastAsia="zh-CN"/>
        </w:rPr>
        <w:t>3</w:t>
      </w:r>
      <w:r>
        <w:rPr>
          <w:rFonts w:hint="eastAsia"/>
          <w:szCs w:val="24"/>
          <w:lang w:val="en-GB"/>
        </w:rPr>
        <w:t xml:space="preserve">. </w:t>
      </w:r>
    </w:p>
    <w:p w14:paraId="7FC758E5" w14:textId="77777777" w:rsidR="00424526" w:rsidRDefault="00001583">
      <w:pPr>
        <w:pStyle w:val="ListParagraph"/>
        <w:numPr>
          <w:ilvl w:val="0"/>
          <w:numId w:val="7"/>
        </w:numPr>
        <w:suppressLineNumbers/>
        <w:ind w:firstLineChars="0"/>
        <w:rPr>
          <w:szCs w:val="24"/>
          <w:lang w:val="en-GB"/>
        </w:rPr>
      </w:pPr>
      <w:r>
        <w:rPr>
          <w:szCs w:val="24"/>
          <w:lang w:val="en-GB"/>
        </w:rPr>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w:t>
      </w:r>
      <w:proofErr w:type="gramStart"/>
      <w:r>
        <w:rPr>
          <w:szCs w:val="24"/>
          <w:lang w:val="en-GB"/>
        </w:rPr>
        <w:t>in an effort to</w:t>
      </w:r>
      <w:proofErr w:type="gramEnd"/>
      <w:r>
        <w:rPr>
          <w:szCs w:val="24"/>
          <w:lang w:val="en-GB"/>
        </w:rPr>
        <w:t xml:space="preserve">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relating to</w:t>
      </w:r>
      <w:r>
        <w:rPr>
          <w:szCs w:val="24"/>
          <w:lang w:val="en-GB"/>
        </w:rPr>
        <w:t xml:space="preserve"> </w:t>
      </w:r>
      <w:r>
        <w:rPr>
          <w:rFonts w:hint="eastAsia"/>
          <w:szCs w:val="24"/>
          <w:lang w:eastAsia="zh-CN"/>
        </w:rPr>
        <w:t>documentary credit issuance</w:t>
      </w:r>
      <w:r>
        <w:rPr>
          <w:rFonts w:hint="eastAsia"/>
          <w:szCs w:val="24"/>
          <w:lang w:val="en-GB"/>
        </w:rPr>
        <w:t>.</w:t>
      </w:r>
    </w:p>
    <w:p w14:paraId="1DAA3F35" w14:textId="77777777" w:rsidR="00424526" w:rsidRDefault="00001583">
      <w:pPr>
        <w:pStyle w:val="ListParagraph"/>
        <w:suppressLineNumbers/>
        <w:ind w:firstLineChars="0" w:firstLine="0"/>
        <w:rPr>
          <w:b/>
          <w:szCs w:val="24"/>
          <w:lang w:val="en-GB"/>
        </w:rPr>
      </w:pPr>
      <w:r>
        <w:rPr>
          <w:szCs w:val="24"/>
          <w:lang w:val="en-GB"/>
        </w:rPr>
        <w:t>Afte</w:t>
      </w:r>
      <w:r>
        <w:rPr>
          <w:szCs w:val="24"/>
          <w:lang w:val="en-GB"/>
        </w:rPr>
        <w:t>r the whole process is completed, this message can better serve participants and can be used in a more unified way</w:t>
      </w:r>
      <w:bookmarkEnd w:id="3"/>
      <w:r>
        <w:rPr>
          <w:szCs w:val="24"/>
          <w:lang w:val="en-GB" w:eastAsia="zh-CN"/>
        </w:rPr>
        <w:t>.</w:t>
      </w:r>
    </w:p>
    <w:p w14:paraId="27478B07" w14:textId="77777777" w:rsidR="00424526" w:rsidRDefault="00001583">
      <w:pPr>
        <w:numPr>
          <w:ilvl w:val="0"/>
          <w:numId w:val="4"/>
        </w:numPr>
        <w:suppressLineNumbers/>
        <w:rPr>
          <w:b/>
          <w:szCs w:val="24"/>
          <w:lang w:val="en-GB"/>
        </w:rPr>
      </w:pPr>
      <w:r>
        <w:rPr>
          <w:b/>
          <w:szCs w:val="24"/>
          <w:lang w:val="en-GB"/>
        </w:rPr>
        <w:t>Commitments of the submitting organisation:</w:t>
      </w:r>
    </w:p>
    <w:p w14:paraId="7EAD5CE9" w14:textId="77777777" w:rsidR="00424526" w:rsidRDefault="00001583">
      <w:pPr>
        <w:suppressLineNumbers/>
        <w:rPr>
          <w:rFonts w:eastAsia="DengXian"/>
          <w:szCs w:val="24"/>
          <w:lang w:val="en-GB"/>
        </w:rPr>
      </w:pPr>
      <w:bookmarkStart w:id="4" w:name="_Hlk73627836"/>
      <w:r>
        <w:rPr>
          <w:rFonts w:eastAsia="DengXian"/>
          <w:szCs w:val="24"/>
          <w:lang w:val="en-GB"/>
        </w:rPr>
        <w:t>CIPS confirms that it can and will:</w:t>
      </w:r>
    </w:p>
    <w:p w14:paraId="5BD260E3" w14:textId="77777777" w:rsidR="00424526" w:rsidRDefault="00001583">
      <w:pPr>
        <w:numPr>
          <w:ilvl w:val="0"/>
          <w:numId w:val="9"/>
        </w:numPr>
        <w:suppressLineNumbers/>
        <w:rPr>
          <w:rFonts w:eastAsia="DengXian"/>
          <w:szCs w:val="24"/>
          <w:lang w:val="en-GB"/>
        </w:rPr>
      </w:pPr>
      <w:r>
        <w:rPr>
          <w:rFonts w:eastAsia="DengXian"/>
          <w:szCs w:val="24"/>
          <w:lang w:val="en-GB"/>
        </w:rPr>
        <w:t xml:space="preserve">undertake the development of the candidate ISO 20022 business and message models that it will submit to the RA for compliance review and evaluation. The submission </w:t>
      </w:r>
      <w:r>
        <w:rPr>
          <w:rFonts w:eastAsia="DengXian"/>
          <w:szCs w:val="24"/>
          <w:lang w:val="en-GB"/>
        </w:rPr>
        <w:lastRenderedPageBreak/>
        <w:t xml:space="preserve">must be compliant with the </w:t>
      </w:r>
      <w:hyperlink r:id="rId9" w:tooltip="http://www.iso20022.org/documents/general/ISO20022_MasterRules.ZIP" w:history="1">
        <w:r>
          <w:rPr>
            <w:rFonts w:eastAsia="DengXian"/>
            <w:color w:val="0000FF"/>
            <w:szCs w:val="24"/>
            <w:u w:val="single"/>
            <w:lang w:val="en-GB"/>
          </w:rPr>
          <w:t>ISO 20022 Master Rules</w:t>
        </w:r>
      </w:hyperlink>
      <w:r>
        <w:rPr>
          <w:rFonts w:eastAsia="DengXian"/>
          <w:szCs w:val="24"/>
          <w:lang w:val="en-GB"/>
        </w:rPr>
        <w:t xml:space="preserve"> and include a draft Part 1 of the Message Definition Report (MDR) compliant with the </w:t>
      </w:r>
      <w:hyperlink r:id="rId10" w:tooltip="http://www.iso20022.org/documents/general/ISO20022_MasterRules.ZIP" w:history="1">
        <w:r>
          <w:rPr>
            <w:rFonts w:eastAsia="DengXian"/>
            <w:color w:val="0000FF"/>
            <w:szCs w:val="24"/>
            <w:u w:val="single"/>
            <w:lang w:val="en-GB"/>
          </w:rPr>
          <w:t>template for MDR part 1</w:t>
        </w:r>
      </w:hyperlink>
      <w:r>
        <w:rPr>
          <w:rFonts w:eastAsia="DengXian"/>
          <w:szCs w:val="24"/>
          <w:lang w:val="en-GB"/>
        </w:rPr>
        <w:t xml:space="preserve"> provided by the RA,</w:t>
      </w:r>
      <w:r>
        <w:rPr>
          <w:rFonts w:eastAsia="DengXian"/>
          <w:szCs w:val="24"/>
        </w:rPr>
        <w:t xml:space="preserve"> the </w:t>
      </w:r>
      <w:hyperlink r:id="rId11" w:tooltip="http://www.iso20022.org/documents/general/MessageTranportModes.xls" w:history="1">
        <w:r>
          <w:rPr>
            <w:rFonts w:eastAsia="DengXian"/>
            <w:color w:val="0000FF"/>
            <w:szCs w:val="24"/>
            <w:u w:val="single"/>
          </w:rPr>
          <w:t>ISO 20022 Message Transport Mode</w:t>
        </w:r>
      </w:hyperlink>
      <w:r>
        <w:rPr>
          <w:rFonts w:eastAsia="DengXian"/>
          <w:szCs w:val="24"/>
        </w:rPr>
        <w:t xml:space="preserve"> (MTM) that CIPS recommends to consider with the submitted message set, and examples of valid instances of each candidate message;</w:t>
      </w:r>
    </w:p>
    <w:p w14:paraId="30DBC340" w14:textId="77777777" w:rsidR="00424526" w:rsidRDefault="00001583">
      <w:pPr>
        <w:numPr>
          <w:ilvl w:val="0"/>
          <w:numId w:val="9"/>
        </w:numPr>
        <w:suppressLineNumbers/>
        <w:rPr>
          <w:rFonts w:eastAsia="DengXian"/>
          <w:szCs w:val="24"/>
          <w:lang w:val="en-GB"/>
        </w:rPr>
      </w:pPr>
      <w:r>
        <w:rPr>
          <w:rFonts w:eastAsia="DengXian"/>
          <w:szCs w:val="24"/>
          <w:lang w:val="en-GB"/>
        </w:rPr>
        <w:t>address any queries related to the description o</w:t>
      </w:r>
      <w:r>
        <w:rPr>
          <w:rFonts w:eastAsia="DengXian"/>
          <w:szCs w:val="24"/>
          <w:lang w:val="en-GB"/>
        </w:rPr>
        <w:t>f the models and messages as published by the RA on the ISO 20022 website.</w:t>
      </w:r>
    </w:p>
    <w:p w14:paraId="79DE3F78" w14:textId="77777777" w:rsidR="00424526" w:rsidRDefault="00001583">
      <w:pPr>
        <w:suppressLineNumbers/>
        <w:rPr>
          <w:rFonts w:eastAsia="DengXian"/>
          <w:szCs w:val="24"/>
          <w:lang w:val="en-GB"/>
        </w:rPr>
      </w:pPr>
      <w:r>
        <w:rPr>
          <w:rFonts w:eastAsia="DengXian"/>
          <w:szCs w:val="24"/>
          <w:lang w:val="en-GB"/>
        </w:rPr>
        <w:t>CIPS confirms that it will promptly inform the RA about any changes or more accurate information about the number of candidate messages and the timing of its submission to the RA. I</w:t>
      </w:r>
      <w:r>
        <w:rPr>
          <w:rFonts w:eastAsia="DengXian"/>
          <w:szCs w:val="24"/>
          <w:lang w:val="en-GB"/>
        </w:rPr>
        <w:t>f CIPS does not submit the candidate messages within the timing announced in section F and does not inform the RA beforehand, the business justification may lapse and require re-submission of a new business justification for approval by the RMG.</w:t>
      </w:r>
    </w:p>
    <w:p w14:paraId="5E35DAE6" w14:textId="77777777" w:rsidR="00424526" w:rsidRDefault="00001583">
      <w:pPr>
        <w:suppressLineNumbers/>
        <w:rPr>
          <w:rFonts w:eastAsia="DengXian"/>
          <w:szCs w:val="24"/>
          <w:lang w:val="en-GB"/>
        </w:rPr>
      </w:pPr>
      <w:r>
        <w:rPr>
          <w:rFonts w:eastAsia="DengXian"/>
          <w:szCs w:val="24"/>
          <w:lang w:val="en-GB"/>
        </w:rPr>
        <w:t>CIPS confi</w:t>
      </w:r>
      <w:r>
        <w:rPr>
          <w:rFonts w:eastAsia="DengXian"/>
          <w:szCs w:val="24"/>
          <w:lang w:val="en-GB"/>
        </w:rPr>
        <w:t xml:space="preserve">rms that it intends to organize any testing of the candidate messages once they have been reviewed and qualified by the RA and before its submission to the SEG(s) for approval. </w:t>
      </w:r>
      <w:r>
        <w:rPr>
          <w:rFonts w:eastAsia="DengXian" w:hint="eastAsia"/>
          <w:szCs w:val="24"/>
          <w:lang w:val="en-GB"/>
        </w:rPr>
        <w:t>The</w:t>
      </w:r>
      <w:r>
        <w:rPr>
          <w:rFonts w:eastAsia="DengXian"/>
          <w:szCs w:val="24"/>
          <w:lang w:val="en-GB"/>
        </w:rPr>
        <w:t xml:space="preserve"> testing is expected to complete in </w:t>
      </w:r>
      <w:r>
        <w:rPr>
          <w:rFonts w:eastAsia="DengXian" w:hint="eastAsia"/>
          <w:szCs w:val="24"/>
          <w:lang w:eastAsia="zh-CN"/>
        </w:rPr>
        <w:t>September 2023</w:t>
      </w:r>
      <w:r>
        <w:rPr>
          <w:rFonts w:eastAsia="DengXian"/>
          <w:szCs w:val="24"/>
          <w:lang w:val="en-GB"/>
        </w:rPr>
        <w:t xml:space="preserve"> and the candidate message</w:t>
      </w:r>
      <w:r>
        <w:rPr>
          <w:rFonts w:eastAsia="DengXian"/>
          <w:szCs w:val="24"/>
          <w:lang w:val="en-GB"/>
        </w:rPr>
        <w:t xml:space="preserve"> will be re-submitted to the RA for SEG(s) approval. CIPS confirms that it will promptly inform the RA about any changes or more accurate information about the timing of this re-submission to the RA. If CIPS does not re-submit the candidate messages as ann</w:t>
      </w:r>
      <w:r>
        <w:rPr>
          <w:rFonts w:eastAsia="DengXian"/>
          <w:szCs w:val="24"/>
          <w:lang w:val="en-GB"/>
        </w:rPr>
        <w:t xml:space="preserve">ounced and does not inform the RA beforehand, the business justification may lapse and require re-submission of a new business justification for approval by the RMG.  </w:t>
      </w:r>
    </w:p>
    <w:p w14:paraId="531B9095" w14:textId="77777777" w:rsidR="00424526" w:rsidRDefault="00001583">
      <w:pPr>
        <w:suppressLineNumbers/>
        <w:rPr>
          <w:rFonts w:eastAsia="DengXian"/>
          <w:szCs w:val="24"/>
          <w:lang w:val="en-GB"/>
        </w:rPr>
      </w:pPr>
      <w:r>
        <w:rPr>
          <w:rFonts w:eastAsia="DengXian"/>
          <w:szCs w:val="24"/>
          <w:lang w:val="en-GB"/>
        </w:rPr>
        <w:t xml:space="preserve">CIPS confirms that it is committed to undertake the future message maintenance. </w:t>
      </w:r>
    </w:p>
    <w:p w14:paraId="6386749A" w14:textId="77777777" w:rsidR="00424526" w:rsidRDefault="00001583">
      <w:pPr>
        <w:suppressLineNumbers/>
        <w:rPr>
          <w:rFonts w:eastAsia="DengXian"/>
          <w:szCs w:val="24"/>
          <w:lang w:val="en-GB"/>
        </w:rPr>
      </w:pPr>
      <w:r>
        <w:rPr>
          <w:rFonts w:eastAsia="DengXian"/>
          <w:szCs w:val="24"/>
          <w:lang w:val="en-GB"/>
        </w:rPr>
        <w:t>CIPS co</w:t>
      </w:r>
      <w:r>
        <w:rPr>
          <w:rFonts w:eastAsia="DengXian"/>
          <w:szCs w:val="24"/>
          <w:lang w:val="en-GB"/>
        </w:rPr>
        <w:t xml:space="preserve">nfirms its knowledge and acceptance of the ISO 20022 Intellectual Property Rights policy for contributing </w:t>
      </w:r>
      <w:r>
        <w:rPr>
          <w:rFonts w:eastAsia="DengXian" w:hint="eastAsia"/>
          <w:szCs w:val="24"/>
          <w:lang w:val="en-GB" w:eastAsia="zh-CN"/>
        </w:rPr>
        <w:t>organizations</w:t>
      </w:r>
      <w:r>
        <w:rPr>
          <w:rFonts w:eastAsia="DengXian"/>
          <w:szCs w:val="24"/>
          <w:lang w:val="en-GB"/>
        </w:rPr>
        <w:t>, as follows.</w:t>
      </w:r>
    </w:p>
    <w:p w14:paraId="383414EF" w14:textId="77777777" w:rsidR="00424526" w:rsidRDefault="00001583">
      <w:pPr>
        <w:suppressLineNumbers/>
        <w:rPr>
          <w:i/>
          <w:szCs w:val="24"/>
          <w:lang w:val="en-GB" w:eastAsia="zh-CN"/>
        </w:rPr>
      </w:pPr>
      <w:r>
        <w:rPr>
          <w:rFonts w:eastAsia="DengXian"/>
          <w:i/>
          <w:snapToGrid w:val="0"/>
        </w:rPr>
        <w:t>“Organizations that contribute information to be incorporated into the ISO 20022 Repository shall keep any Intellectual Pro</w:t>
      </w:r>
      <w:r>
        <w:rPr>
          <w:rFonts w:eastAsia="DengXian"/>
          <w:i/>
          <w:snapToGrid w:val="0"/>
        </w:rPr>
        <w:t xml:space="preserve">perty Rights (IPR) they have on this information. A contributing organization warrants that it has sufficient rights on the contributed information to have it published in the ISO 20022 Repository through the ISO 20022 Registration Authority </w:t>
      </w:r>
      <w:r>
        <w:rPr>
          <w:rFonts w:eastAsia="DengXian"/>
          <w:i/>
        </w:rPr>
        <w:t xml:space="preserve">in accordance </w:t>
      </w:r>
      <w:r>
        <w:rPr>
          <w:rFonts w:eastAsia="DengXian"/>
          <w:i/>
        </w:rPr>
        <w:t>with the rules set in ISO 20022</w:t>
      </w:r>
      <w:r>
        <w:rPr>
          <w:rFonts w:eastAsia="DengXian"/>
          <w:i/>
          <w:snapToGrid w:val="0"/>
        </w:rPr>
        <w:t>. T</w:t>
      </w:r>
      <w:r>
        <w:rPr>
          <w:rFonts w:eastAsia="DengXian"/>
          <w:i/>
        </w:rPr>
        <w:t xml:space="preserve">o ascertain a widespread, </w:t>
      </w:r>
      <w:proofErr w:type="gramStart"/>
      <w:r>
        <w:rPr>
          <w:rFonts w:eastAsia="DengXian"/>
          <w:i/>
        </w:rPr>
        <w:t>public</w:t>
      </w:r>
      <w:proofErr w:type="gramEnd"/>
      <w:r>
        <w:rPr>
          <w:rFonts w:eastAsia="DengXian"/>
          <w:i/>
        </w:rPr>
        <w:t xml:space="preserve"> and uniform use of the ISO 20022 Repository information, t</w:t>
      </w:r>
      <w:r>
        <w:rPr>
          <w:rFonts w:eastAsia="DengXian"/>
          <w:i/>
          <w:snapToGrid w:val="0"/>
        </w:rPr>
        <w:t xml:space="preserve">he contributing organization </w:t>
      </w:r>
      <w:r>
        <w:rPr>
          <w:rFonts w:eastAsia="DengXian"/>
          <w:i/>
        </w:rPr>
        <w:t xml:space="preserve">grants third parties a non-exclusive, royalty-free license to use the published </w:t>
      </w:r>
      <w:r>
        <w:rPr>
          <w:rFonts w:eastAsia="DengXian"/>
          <w:i/>
        </w:rPr>
        <w:t>information”</w:t>
      </w:r>
      <w:bookmarkEnd w:id="4"/>
      <w:r>
        <w:rPr>
          <w:i/>
          <w:szCs w:val="24"/>
          <w:lang w:val="en-GB" w:eastAsia="zh-CN"/>
        </w:rPr>
        <w:t xml:space="preserve">. </w:t>
      </w:r>
    </w:p>
    <w:p w14:paraId="4113D843" w14:textId="77777777" w:rsidR="00424526" w:rsidRDefault="00001583">
      <w:pPr>
        <w:numPr>
          <w:ilvl w:val="0"/>
          <w:numId w:val="4"/>
        </w:numPr>
        <w:suppressLineNumbers/>
        <w:rPr>
          <w:szCs w:val="24"/>
          <w:lang w:val="en-GB"/>
        </w:rPr>
      </w:pPr>
      <w:r>
        <w:rPr>
          <w:b/>
          <w:szCs w:val="24"/>
          <w:lang w:val="en-GB"/>
        </w:rPr>
        <w:t>Contact persons:</w:t>
      </w:r>
    </w:p>
    <w:p w14:paraId="315C4819" w14:textId="77777777" w:rsidR="00424526" w:rsidRPr="00001583" w:rsidRDefault="00001583">
      <w:pPr>
        <w:pStyle w:val="ListParagraph"/>
        <w:numPr>
          <w:ilvl w:val="0"/>
          <w:numId w:val="10"/>
        </w:numPr>
        <w:suppressLineNumbers/>
        <w:ind w:firstLineChars="0"/>
        <w:rPr>
          <w:szCs w:val="24"/>
          <w:lang w:val="fr-FR"/>
        </w:rPr>
      </w:pPr>
      <w:bookmarkStart w:id="5" w:name="_Hlk73627852"/>
      <w:r w:rsidRPr="00001583">
        <w:rPr>
          <w:szCs w:val="24"/>
          <w:lang w:val="fr-FR"/>
        </w:rPr>
        <w:t xml:space="preserve">JI </w:t>
      </w:r>
      <w:proofErr w:type="spellStart"/>
      <w:r w:rsidRPr="00001583">
        <w:rPr>
          <w:szCs w:val="24"/>
          <w:lang w:val="fr-FR"/>
        </w:rPr>
        <w:t>Chenjue</w:t>
      </w:r>
      <w:proofErr w:type="spellEnd"/>
      <w:r w:rsidRPr="00001583">
        <w:rPr>
          <w:szCs w:val="24"/>
          <w:lang w:val="fr-FR"/>
        </w:rPr>
        <w:t xml:space="preserve">   jicj@cips.com.cn</w:t>
      </w:r>
    </w:p>
    <w:p w14:paraId="3C46C50B" w14:textId="77777777" w:rsidR="00424526" w:rsidRDefault="00001583">
      <w:pPr>
        <w:suppressLineNumbers/>
        <w:ind w:left="420"/>
        <w:rPr>
          <w:rFonts w:eastAsia="DengXian"/>
          <w:szCs w:val="24"/>
          <w:lang w:val="en-GB"/>
        </w:rPr>
      </w:pPr>
      <w:r>
        <w:rPr>
          <w:rFonts w:eastAsia="DengXian"/>
          <w:szCs w:val="24"/>
          <w:lang w:val="en-GB"/>
        </w:rPr>
        <w:t>Staff- Standardization Department, CIPS</w:t>
      </w:r>
    </w:p>
    <w:p w14:paraId="0202084C" w14:textId="77777777" w:rsidR="00424526" w:rsidRDefault="00001583">
      <w:pPr>
        <w:pStyle w:val="ListParagraph"/>
        <w:numPr>
          <w:ilvl w:val="0"/>
          <w:numId w:val="10"/>
        </w:numPr>
        <w:suppressLineNumbers/>
        <w:ind w:firstLineChars="0"/>
        <w:rPr>
          <w:szCs w:val="24"/>
          <w:lang w:val="en-GB"/>
        </w:rPr>
      </w:pPr>
      <w:r>
        <w:rPr>
          <w:rFonts w:hint="eastAsia"/>
          <w:szCs w:val="24"/>
          <w:lang w:val="en-GB"/>
        </w:rPr>
        <w:t>W</w:t>
      </w:r>
      <w:r>
        <w:rPr>
          <w:szCs w:val="24"/>
          <w:lang w:val="en-GB"/>
        </w:rPr>
        <w:t>eiwei Shen   sww@cips.com.cn    +86 21 63120212</w:t>
      </w:r>
    </w:p>
    <w:p w14:paraId="23050229" w14:textId="77777777" w:rsidR="00424526" w:rsidRDefault="00001583">
      <w:pPr>
        <w:suppressLineNumbers/>
        <w:ind w:left="420"/>
        <w:rPr>
          <w:szCs w:val="24"/>
          <w:lang w:val="en-GB"/>
        </w:rPr>
      </w:pPr>
      <w:r>
        <w:rPr>
          <w:rFonts w:eastAsia="DengXian" w:hint="eastAsia"/>
          <w:szCs w:val="24"/>
        </w:rPr>
        <w:t>A</w:t>
      </w:r>
      <w:proofErr w:type="spellStart"/>
      <w:r>
        <w:rPr>
          <w:rFonts w:eastAsia="DengXian"/>
          <w:szCs w:val="24"/>
          <w:lang w:val="en-GB"/>
        </w:rPr>
        <w:t>ssistant</w:t>
      </w:r>
      <w:proofErr w:type="spellEnd"/>
      <w:r>
        <w:rPr>
          <w:rFonts w:eastAsia="DengXian" w:hint="eastAsia"/>
          <w:szCs w:val="24"/>
        </w:rPr>
        <w:t xml:space="preserve"> General </w:t>
      </w:r>
      <w:r>
        <w:rPr>
          <w:rFonts w:eastAsia="DengXian"/>
          <w:szCs w:val="24"/>
          <w:lang w:val="en-GB"/>
        </w:rPr>
        <w:t xml:space="preserve">Manager </w:t>
      </w:r>
      <w:r>
        <w:rPr>
          <w:rFonts w:eastAsia="DengXian" w:hint="eastAsia"/>
          <w:szCs w:val="24"/>
          <w:lang w:val="en-GB"/>
        </w:rPr>
        <w:t>-</w:t>
      </w:r>
      <w:r>
        <w:rPr>
          <w:rFonts w:eastAsia="DengXian"/>
          <w:szCs w:val="24"/>
          <w:lang w:val="en-GB"/>
        </w:rPr>
        <w:t xml:space="preserve"> Standardization Department, CIPS</w:t>
      </w:r>
      <w:bookmarkEnd w:id="5"/>
    </w:p>
    <w:p w14:paraId="12309B5E" w14:textId="77777777" w:rsidR="00424526" w:rsidRDefault="00424526">
      <w:pPr>
        <w:suppressLineNumbers/>
        <w:spacing w:before="0"/>
        <w:ind w:left="720"/>
        <w:rPr>
          <w:rFonts w:eastAsia="Times New Roman"/>
          <w:szCs w:val="24"/>
          <w:lang w:val="en-GB"/>
        </w:rPr>
      </w:pPr>
    </w:p>
    <w:sectPr w:rsidR="00424526">
      <w:footerReference w:type="default" r:id="rId12"/>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DE44" w14:textId="77777777" w:rsidR="00000000" w:rsidRDefault="00001583">
      <w:pPr>
        <w:spacing w:before="0"/>
      </w:pPr>
      <w:r>
        <w:separator/>
      </w:r>
    </w:p>
  </w:endnote>
  <w:endnote w:type="continuationSeparator" w:id="0">
    <w:p w14:paraId="28CEF240" w14:textId="77777777" w:rsidR="00000000" w:rsidRDefault="000015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74323460" w:displacedByCustomXml="next"/>
  <w:bookmarkEnd w:id="6" w:displacedByCustomXml="next"/>
  <w:sdt>
    <w:sdtPr>
      <w:id w:val="-561796574"/>
    </w:sdtPr>
    <w:sdtEndPr/>
    <w:sdtContent>
      <w:p w14:paraId="251B35F2" w14:textId="77777777" w:rsidR="00424526" w:rsidRDefault="00001583">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sdtContent>
  </w:sdt>
  <w:p w14:paraId="1FF15E75" w14:textId="77777777" w:rsidR="00424526" w:rsidRDefault="00424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E43A" w14:textId="77777777" w:rsidR="00424526" w:rsidRDefault="00001583">
      <w:pPr>
        <w:spacing w:before="0"/>
      </w:pPr>
      <w:r>
        <w:separator/>
      </w:r>
    </w:p>
  </w:footnote>
  <w:footnote w:type="continuationSeparator" w:id="0">
    <w:p w14:paraId="5E34DE02" w14:textId="77777777" w:rsidR="00424526" w:rsidRDefault="0000158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7F256AC"/>
    <w:multiLevelType w:val="multilevel"/>
    <w:tmpl w:val="17F256AC"/>
    <w:lvl w:ilvl="0">
      <w:start w:val="1"/>
      <w:numFmt w:val="upperLetter"/>
      <w:lvlText w:val="%1."/>
      <w:lvlJc w:val="left"/>
      <w:pPr>
        <w:tabs>
          <w:tab w:val="left" w:pos="357"/>
        </w:tabs>
        <w:ind w:left="0" w:firstLine="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1243100811">
    <w:abstractNumId w:val="1"/>
  </w:num>
  <w:num w:numId="2" w16cid:durableId="1113402644">
    <w:abstractNumId w:val="2"/>
  </w:num>
  <w:num w:numId="3" w16cid:durableId="914709711">
    <w:abstractNumId w:val="0"/>
  </w:num>
  <w:num w:numId="4" w16cid:durableId="534345983">
    <w:abstractNumId w:val="4"/>
  </w:num>
  <w:num w:numId="5" w16cid:durableId="707755941">
    <w:abstractNumId w:val="5"/>
  </w:num>
  <w:num w:numId="6" w16cid:durableId="1820802560">
    <w:abstractNumId w:val="3"/>
  </w:num>
  <w:num w:numId="7" w16cid:durableId="2025089767">
    <w:abstractNumId w:val="7"/>
  </w:num>
  <w:num w:numId="8" w16cid:durableId="528301813">
    <w:abstractNumId w:val="9"/>
  </w:num>
  <w:num w:numId="9" w16cid:durableId="1634360426">
    <w:abstractNumId w:val="8"/>
  </w:num>
  <w:num w:numId="10" w16cid:durableId="53414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dhNGQ5OGU2ZDUwNzhmMGQ0NDFlODlkNDlhMWZiZjUifQ=="/>
  </w:docVars>
  <w:rsids>
    <w:rsidRoot w:val="00865C2F"/>
    <w:rsid w:val="00000A5E"/>
    <w:rsid w:val="00001583"/>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A20E4"/>
    <w:rsid w:val="000A327F"/>
    <w:rsid w:val="000B06B2"/>
    <w:rsid w:val="000B4175"/>
    <w:rsid w:val="000C015D"/>
    <w:rsid w:val="000C23A0"/>
    <w:rsid w:val="000C2560"/>
    <w:rsid w:val="000C5881"/>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3F47"/>
    <w:rsid w:val="00247FB5"/>
    <w:rsid w:val="00257D40"/>
    <w:rsid w:val="00260B00"/>
    <w:rsid w:val="00267897"/>
    <w:rsid w:val="00270D95"/>
    <w:rsid w:val="002711E6"/>
    <w:rsid w:val="00271F70"/>
    <w:rsid w:val="00273FF4"/>
    <w:rsid w:val="00283426"/>
    <w:rsid w:val="00284B83"/>
    <w:rsid w:val="0028710F"/>
    <w:rsid w:val="002904C8"/>
    <w:rsid w:val="0029653D"/>
    <w:rsid w:val="002A112C"/>
    <w:rsid w:val="002C4418"/>
    <w:rsid w:val="002C5B9F"/>
    <w:rsid w:val="002C65A7"/>
    <w:rsid w:val="002D11B2"/>
    <w:rsid w:val="002D549A"/>
    <w:rsid w:val="002D73BF"/>
    <w:rsid w:val="002E3481"/>
    <w:rsid w:val="002F4623"/>
    <w:rsid w:val="002F7BC7"/>
    <w:rsid w:val="003006F2"/>
    <w:rsid w:val="00303E94"/>
    <w:rsid w:val="00304151"/>
    <w:rsid w:val="003143D6"/>
    <w:rsid w:val="0031503C"/>
    <w:rsid w:val="0032011A"/>
    <w:rsid w:val="00323F9D"/>
    <w:rsid w:val="0032437F"/>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4526"/>
    <w:rsid w:val="00427966"/>
    <w:rsid w:val="004343B2"/>
    <w:rsid w:val="00445ACB"/>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5A22"/>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F62A2"/>
    <w:rsid w:val="00700F1F"/>
    <w:rsid w:val="00701A07"/>
    <w:rsid w:val="00702D61"/>
    <w:rsid w:val="00706018"/>
    <w:rsid w:val="007108C9"/>
    <w:rsid w:val="00723DE0"/>
    <w:rsid w:val="0072606D"/>
    <w:rsid w:val="00732595"/>
    <w:rsid w:val="00732F78"/>
    <w:rsid w:val="007379AE"/>
    <w:rsid w:val="007453C5"/>
    <w:rsid w:val="007534B0"/>
    <w:rsid w:val="0075466C"/>
    <w:rsid w:val="007576D3"/>
    <w:rsid w:val="00770174"/>
    <w:rsid w:val="007738A7"/>
    <w:rsid w:val="00774921"/>
    <w:rsid w:val="007756C0"/>
    <w:rsid w:val="00775E9F"/>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C1445"/>
    <w:rsid w:val="009C5854"/>
    <w:rsid w:val="009D1D41"/>
    <w:rsid w:val="009D1D62"/>
    <w:rsid w:val="009D6B6B"/>
    <w:rsid w:val="009E1B53"/>
    <w:rsid w:val="009E25C0"/>
    <w:rsid w:val="009F2B37"/>
    <w:rsid w:val="009F3D01"/>
    <w:rsid w:val="00A0048E"/>
    <w:rsid w:val="00A027B1"/>
    <w:rsid w:val="00A1115E"/>
    <w:rsid w:val="00A1194F"/>
    <w:rsid w:val="00A14A8D"/>
    <w:rsid w:val="00A21B8D"/>
    <w:rsid w:val="00A22908"/>
    <w:rsid w:val="00A23224"/>
    <w:rsid w:val="00A25B84"/>
    <w:rsid w:val="00A345A5"/>
    <w:rsid w:val="00A37E24"/>
    <w:rsid w:val="00A432E1"/>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213A6"/>
    <w:rsid w:val="00D234FD"/>
    <w:rsid w:val="00D34BEF"/>
    <w:rsid w:val="00D371D3"/>
    <w:rsid w:val="00D502B4"/>
    <w:rsid w:val="00D5066D"/>
    <w:rsid w:val="00D51B61"/>
    <w:rsid w:val="00D53134"/>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25A0867"/>
    <w:rsid w:val="04F33787"/>
    <w:rsid w:val="056326BB"/>
    <w:rsid w:val="06AB3376"/>
    <w:rsid w:val="09615163"/>
    <w:rsid w:val="0BDE2A9B"/>
    <w:rsid w:val="0C6A2581"/>
    <w:rsid w:val="10E42FCB"/>
    <w:rsid w:val="11F528ED"/>
    <w:rsid w:val="13BF31B2"/>
    <w:rsid w:val="1487152D"/>
    <w:rsid w:val="163F682C"/>
    <w:rsid w:val="167F201D"/>
    <w:rsid w:val="17AA5BEB"/>
    <w:rsid w:val="182B7E20"/>
    <w:rsid w:val="198729C4"/>
    <w:rsid w:val="1A89276C"/>
    <w:rsid w:val="1AE522AE"/>
    <w:rsid w:val="1B1A1616"/>
    <w:rsid w:val="1E5D3CF4"/>
    <w:rsid w:val="23FE7D27"/>
    <w:rsid w:val="25826736"/>
    <w:rsid w:val="267C4F33"/>
    <w:rsid w:val="26B4291F"/>
    <w:rsid w:val="2CE13D42"/>
    <w:rsid w:val="323F1C36"/>
    <w:rsid w:val="32794A1C"/>
    <w:rsid w:val="35FE7713"/>
    <w:rsid w:val="39537D75"/>
    <w:rsid w:val="39B23C45"/>
    <w:rsid w:val="3A347BA7"/>
    <w:rsid w:val="3CA53E29"/>
    <w:rsid w:val="3DFA2EB5"/>
    <w:rsid w:val="3E155F41"/>
    <w:rsid w:val="4957740E"/>
    <w:rsid w:val="49D767A1"/>
    <w:rsid w:val="49ED38CE"/>
    <w:rsid w:val="4A914760"/>
    <w:rsid w:val="4C341C88"/>
    <w:rsid w:val="4CEA0599"/>
    <w:rsid w:val="54987ADA"/>
    <w:rsid w:val="569A3030"/>
    <w:rsid w:val="57B7551B"/>
    <w:rsid w:val="5A19067D"/>
    <w:rsid w:val="5DD72473"/>
    <w:rsid w:val="5F49114F"/>
    <w:rsid w:val="61D07906"/>
    <w:rsid w:val="63696264"/>
    <w:rsid w:val="63ED0C43"/>
    <w:rsid w:val="65DC2D1D"/>
    <w:rsid w:val="68126ECA"/>
    <w:rsid w:val="691E189E"/>
    <w:rsid w:val="6B73492C"/>
    <w:rsid w:val="6BF15152"/>
    <w:rsid w:val="6CC22541"/>
    <w:rsid w:val="6ECB392F"/>
    <w:rsid w:val="6F55769C"/>
    <w:rsid w:val="71036F25"/>
    <w:rsid w:val="72404633"/>
    <w:rsid w:val="745668F1"/>
    <w:rsid w:val="762D4ECF"/>
    <w:rsid w:val="7B6C46EB"/>
    <w:rsid w:val="7C7970C0"/>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EF3CB"/>
  <w15:docId w15:val="{679D3B6F-86AF-46FC-A172-6567C60A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Theme="minorEastAsia"/>
      <w:sz w:val="24"/>
      <w:lang w:val="en-US" w:eastAsia="en-US"/>
    </w:rPr>
  </w:style>
  <w:style w:type="paragraph" w:styleId="Heading1">
    <w:name w:val="heading 1"/>
    <w:next w:val="Normal"/>
    <w:qFormat/>
    <w:pPr>
      <w:keepNext/>
      <w:spacing w:before="300" w:after="60"/>
      <w:ind w:left="450" w:hanging="450"/>
      <w:outlineLvl w:val="0"/>
    </w:pPr>
    <w:rPr>
      <w:rFonts w:ascii="Arial" w:eastAsiaTheme="minorEastAsia"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Theme="minorEastAsia"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Theme="minorEastAsia"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Theme="minorEastAsia"/>
      <w:sz w:val="24"/>
      <w:lang w:val="en-US" w:eastAsia="en-US"/>
    </w:rPr>
  </w:style>
  <w:style w:type="paragraph" w:styleId="ListBullet">
    <w:name w:val="List Bullet"/>
    <w:qFormat/>
    <w:pPr>
      <w:numPr>
        <w:numId w:val="2"/>
      </w:numPr>
      <w:spacing w:before="60" w:after="20"/>
    </w:pPr>
    <w:rPr>
      <w:rFonts w:eastAsiaTheme="minorEastAsia"/>
      <w:sz w:val="24"/>
      <w:lang w:val="en-US" w:eastAsia="en-US"/>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Theme="minorEastAsia"/>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uiPriority w:val="99"/>
    <w:qFormat/>
    <w:rPr>
      <w:vertAlign w:val="superscript"/>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34"/>
    <w:qFormat/>
    <w:pPr>
      <w:ind w:firstLineChars="200" w:firstLine="420"/>
    </w:pPr>
    <w:rPr>
      <w:rFonts w:eastAsia="SimSu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hAnsi="Times New Roman"/>
      <w:sz w:val="18"/>
      <w:szCs w:val="18"/>
      <w:lang w:eastAsia="en-US"/>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FooterChar">
    <w:name w:val="Footer Char"/>
    <w:basedOn w:val="DefaultParagraphFont"/>
    <w:link w:val="Footer"/>
    <w:uiPriority w:val="99"/>
    <w:qFormat/>
    <w:rPr>
      <w:rFonts w:ascii="Times New Roman" w:eastAsia="Times New Roman" w:hAnsi="Times New Roman"/>
      <w:lang w:eastAsia="en-US"/>
    </w:rPr>
  </w:style>
  <w:style w:type="character" w:customStyle="1" w:styleId="HeaderChar">
    <w:name w:val="Header Char"/>
    <w:basedOn w:val="DefaultParagraphFont"/>
    <w:link w:val="Header"/>
    <w:uiPriority w:val="99"/>
    <w:qFormat/>
    <w:rPr>
      <w:rFonts w:ascii="Times New Roman" w:hAnsi="Times New Roman"/>
      <w:sz w:val="24"/>
      <w:lang w:eastAsia="en-US"/>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documents/general/MessageTransportModes.xls" TargetMode="External"/><Relationship Id="rId5" Type="http://schemas.openxmlformats.org/officeDocument/2006/relationships/webSettings" Target="webSettings.xml"/><Relationship Id="rId10" Type="http://schemas.openxmlformats.org/officeDocument/2006/relationships/hyperlink" Target="http://www.iso20022.org/documents/general/ISO20022_MasterRules.ZIP" TargetMode="External"/><Relationship Id="rId4" Type="http://schemas.openxmlformats.org/officeDocument/2006/relationships/settings" Target="settings.xml"/><Relationship Id="rId9" Type="http://schemas.openxmlformats.org/officeDocument/2006/relationships/hyperlink" Target="http://www.iso20022.org/documents/general/ISO20022_MasterRules.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A016-F425-4CED-8ACE-D0D976DBD201}">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1238</Words>
  <Characters>9731</Characters>
  <Application>Microsoft Office Word</Application>
  <DocSecurity>0</DocSecurity>
  <Lines>810</Lines>
  <Paragraphs>609</Paragraphs>
  <ScaleCrop>false</ScaleCrop>
  <Company>S.W.I.F.T. sc</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STEENO Aurelie</cp:lastModifiedBy>
  <cp:revision>2</cp:revision>
  <cp:lastPrinted>2023-03-07T03:07:00Z</cp:lastPrinted>
  <dcterms:created xsi:type="dcterms:W3CDTF">2023-04-25T15:43:00Z</dcterms:created>
  <dcterms:modified xsi:type="dcterms:W3CDTF">2023-04-25T15:43:00Z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F353E457116F4DC8A8B9228D818281F7_13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ies>
</file>